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ADB3" w14:textId="77777777" w:rsidR="009B57D9" w:rsidRPr="00FD2D60" w:rsidRDefault="00000000">
      <w:pPr>
        <w:pStyle w:val="Titel"/>
        <w:rPr>
          <w:sz w:val="36"/>
          <w:szCs w:val="36"/>
        </w:rPr>
      </w:pPr>
      <w:r w:rsidRPr="00FD2D60">
        <w:rPr>
          <w:sz w:val="36"/>
          <w:szCs w:val="36"/>
        </w:rPr>
        <w:t>VACANCY INTAKE FORM - ENGINEERING</w:t>
      </w:r>
    </w:p>
    <w:p w14:paraId="2F0F95FA" w14:textId="77777777" w:rsidR="009B57D9" w:rsidRPr="00FD2D60" w:rsidRDefault="00000000">
      <w:pPr>
        <w:pStyle w:val="Kop2"/>
        <w:rPr>
          <w:sz w:val="22"/>
          <w:szCs w:val="22"/>
        </w:rPr>
      </w:pPr>
      <w:r w:rsidRPr="00FD2D60">
        <w:rPr>
          <w:sz w:val="22"/>
          <w:szCs w:val="22"/>
        </w:rPr>
        <w:t>1. General Vacancy Information</w:t>
      </w:r>
    </w:p>
    <w:p w14:paraId="03F96BAB" w14:textId="77777777" w:rsidR="009B57D9" w:rsidRPr="00FD2D60" w:rsidRDefault="00000000">
      <w:r w:rsidRPr="00FD2D60">
        <w:t>Job title:</w:t>
      </w:r>
    </w:p>
    <w:p w14:paraId="12A43C6A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41AE7850" w14:textId="77777777" w:rsidR="009B57D9" w:rsidRPr="00FD2D60" w:rsidRDefault="00000000">
      <w:r w:rsidRPr="00FD2D60">
        <w:t>Department / Team:</w:t>
      </w:r>
    </w:p>
    <w:p w14:paraId="5D4A6BAE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0B11CB28" w14:textId="77777777" w:rsidR="009B57D9" w:rsidRPr="00FD2D60" w:rsidRDefault="00000000">
      <w:r w:rsidRPr="00FD2D60">
        <w:t>Hiring manager's name:</w:t>
      </w:r>
    </w:p>
    <w:p w14:paraId="44AB61F2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7DD96564" w14:textId="77777777" w:rsidR="009B57D9" w:rsidRPr="00FD2D60" w:rsidRDefault="00000000">
      <w:r w:rsidRPr="00FD2D60">
        <w:t>Date intake interview:</w:t>
      </w:r>
    </w:p>
    <w:p w14:paraId="18139D6C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438B07E2" w14:textId="77777777" w:rsidR="009B57D9" w:rsidRPr="00FD2D60" w:rsidRDefault="00000000">
      <w:r w:rsidRPr="00FD2D60">
        <w:t>Urgency (low / medium / high):</w:t>
      </w:r>
    </w:p>
    <w:p w14:paraId="47BA462A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502283A9" w14:textId="77777777" w:rsidR="009B57D9" w:rsidRPr="00FD2D60" w:rsidRDefault="00000000">
      <w:r w:rsidRPr="00FD2D60">
        <w:t>Reason for vacancy: ☐ Replacement ☐ Expansion ☐ New project</w:t>
      </w:r>
    </w:p>
    <w:p w14:paraId="5721D265" w14:textId="77777777" w:rsidR="009B57D9" w:rsidRPr="00FD2D60" w:rsidRDefault="00000000">
      <w:pPr>
        <w:pStyle w:val="Kop2"/>
        <w:rPr>
          <w:sz w:val="22"/>
          <w:szCs w:val="22"/>
        </w:rPr>
      </w:pPr>
      <w:r w:rsidRPr="00FD2D60">
        <w:rPr>
          <w:sz w:val="22"/>
          <w:szCs w:val="22"/>
        </w:rPr>
        <w:t>2. Job content</w:t>
      </w:r>
    </w:p>
    <w:p w14:paraId="47914B07" w14:textId="77777777" w:rsidR="009B57D9" w:rsidRPr="00FD2D60" w:rsidRDefault="00000000">
      <w:r w:rsidRPr="00FD2D60">
        <w:t>Core responsibilities:</w:t>
      </w:r>
    </w:p>
    <w:p w14:paraId="2BF81952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67F02718" w14:textId="77777777" w:rsidR="009B57D9" w:rsidRPr="00FD2D60" w:rsidRDefault="00000000">
      <w:r w:rsidRPr="00FD2D60">
        <w:t>Projects/Products:</w:t>
      </w:r>
    </w:p>
    <w:p w14:paraId="0318A86D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640215DE" w14:textId="77777777" w:rsidR="009B57D9" w:rsidRPr="00FD2D60" w:rsidRDefault="00000000">
      <w:r w:rsidRPr="00FD2D60">
        <w:t>Typical working day:</w:t>
      </w:r>
    </w:p>
    <w:p w14:paraId="3F0DCF4D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0FD68BCD" w14:textId="77777777" w:rsidR="009B57D9" w:rsidRPr="00FD2D60" w:rsidRDefault="00000000">
      <w:r w:rsidRPr="00FD2D60">
        <w:t>Tools/technologies used: ☐ SolidWorks ☐ AutoCAD ☐ Matlab ☐ PLC ☐ Other: ___________</w:t>
      </w:r>
    </w:p>
    <w:p w14:paraId="34BDEE3F" w14:textId="77777777" w:rsidR="009B57D9" w:rsidRPr="00FD2D60" w:rsidRDefault="00000000">
      <w:r w:rsidRPr="00FD2D60">
        <w:t>Team size &amp; structure:</w:t>
      </w:r>
    </w:p>
    <w:p w14:paraId="7569B842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73CE9FDA" w14:textId="77777777" w:rsidR="009B57D9" w:rsidRPr="00FD2D60" w:rsidRDefault="00000000">
      <w:r w:rsidRPr="00FD2D60">
        <w:lastRenderedPageBreak/>
        <w:t>Reports to:</w:t>
      </w:r>
    </w:p>
    <w:p w14:paraId="58D77357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5C70C844" w14:textId="77777777" w:rsidR="009B57D9" w:rsidRPr="00FD2D60" w:rsidRDefault="00000000">
      <w:pPr>
        <w:pStyle w:val="Kop2"/>
        <w:rPr>
          <w:sz w:val="22"/>
          <w:szCs w:val="22"/>
        </w:rPr>
      </w:pPr>
      <w:r w:rsidRPr="00FD2D60">
        <w:rPr>
          <w:sz w:val="22"/>
          <w:szCs w:val="22"/>
        </w:rPr>
        <w:t>3. Requirements &amp; Competences</w:t>
      </w:r>
    </w:p>
    <w:p w14:paraId="6DBFB59D" w14:textId="0570A4C5" w:rsidR="009B57D9" w:rsidRPr="00FD2D60" w:rsidRDefault="00000000">
      <w:r w:rsidRPr="00FD2D60">
        <w:t xml:space="preserve">Education level: ☐ MBO ☐ </w:t>
      </w:r>
      <w:r w:rsidR="00693FA7">
        <w:t>Bachelor</w:t>
      </w:r>
      <w:r w:rsidRPr="00FD2D60">
        <w:t xml:space="preserve"> ☐ </w:t>
      </w:r>
      <w:r w:rsidR="00693FA7">
        <w:t>Master</w:t>
      </w:r>
      <w:r w:rsidRPr="00FD2D60">
        <w:t xml:space="preserve"> ☐ Other: ___________</w:t>
      </w:r>
    </w:p>
    <w:p w14:paraId="6EA72ADD" w14:textId="77777777" w:rsidR="009B57D9" w:rsidRPr="00FD2D60" w:rsidRDefault="00000000">
      <w:r w:rsidRPr="00FD2D60">
        <w:t>Experience (years/type):</w:t>
      </w:r>
    </w:p>
    <w:p w14:paraId="1E24509B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72350892" w14:textId="77777777" w:rsidR="009B57D9" w:rsidRPr="00FD2D60" w:rsidRDefault="00000000">
      <w:r w:rsidRPr="00FD2D60">
        <w:t>Must-haves (technical):</w:t>
      </w:r>
    </w:p>
    <w:p w14:paraId="7796C711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6E5FC518" w14:textId="77777777" w:rsidR="009B57D9" w:rsidRPr="00FD2D60" w:rsidRDefault="00000000">
      <w:r w:rsidRPr="00FD2D60">
        <w:t>Nice-to-haves:</w:t>
      </w:r>
    </w:p>
    <w:p w14:paraId="6B19158A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3C5C37A9" w14:textId="77777777" w:rsidR="009B57D9" w:rsidRPr="00FD2D60" w:rsidRDefault="00000000">
      <w:r w:rsidRPr="00FD2D60">
        <w:t>Language knowledge: ☐ Dutch ☐ English ☐ Other: ___________</w:t>
      </w:r>
    </w:p>
    <w:p w14:paraId="38D010DB" w14:textId="77777777" w:rsidR="009B57D9" w:rsidRPr="00FD2D60" w:rsidRDefault="00000000">
      <w:r w:rsidRPr="00FD2D60">
        <w:t>Soft skills: ☐ Proactive ☐ Accurate ☐ Communicative ☐ Problem-solving ☐ Other: ___________</w:t>
      </w:r>
    </w:p>
    <w:p w14:paraId="21237FD2" w14:textId="77777777" w:rsidR="009B57D9" w:rsidRPr="00FD2D60" w:rsidRDefault="00000000">
      <w:pPr>
        <w:pStyle w:val="Kop2"/>
        <w:rPr>
          <w:sz w:val="22"/>
          <w:szCs w:val="22"/>
        </w:rPr>
      </w:pPr>
      <w:r w:rsidRPr="00FD2D60">
        <w:rPr>
          <w:sz w:val="22"/>
          <w:szCs w:val="22"/>
        </w:rPr>
        <w:t>4. Organisation &amp; Context</w:t>
      </w:r>
    </w:p>
    <w:p w14:paraId="69EB6218" w14:textId="77777777" w:rsidR="009B57D9" w:rsidRPr="00FD2D60" w:rsidRDefault="00000000">
      <w:r w:rsidRPr="00FD2D60">
        <w:t>Why is this role attractive?</w:t>
      </w:r>
    </w:p>
    <w:p w14:paraId="061F2583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73EED08D" w14:textId="77777777" w:rsidR="009B57D9" w:rsidRPr="00FD2D60" w:rsidRDefault="00000000">
      <w:r w:rsidRPr="00FD2D60">
        <w:t>Team/corporate culture:</w:t>
      </w:r>
    </w:p>
    <w:p w14:paraId="2BC3B9BE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0EB98611" w14:textId="77777777" w:rsidR="009B57D9" w:rsidRPr="00FD2D60" w:rsidRDefault="00000000">
      <w:r w:rsidRPr="00FD2D60">
        <w:t>Advancement opportunities:</w:t>
      </w:r>
    </w:p>
    <w:p w14:paraId="7E58FE0F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37177505" w14:textId="77777777" w:rsidR="009B57D9" w:rsidRPr="00FD2D60" w:rsidRDefault="00000000">
      <w:r w:rsidRPr="00FD2D60">
        <w:t>Location &amp; flexibility (working from home):</w:t>
      </w:r>
    </w:p>
    <w:p w14:paraId="19F10621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4E84D423" w14:textId="77777777" w:rsidR="009B57D9" w:rsidRPr="00FD2D60" w:rsidRDefault="00000000">
      <w:pPr>
        <w:pStyle w:val="Kop2"/>
        <w:rPr>
          <w:sz w:val="22"/>
          <w:szCs w:val="22"/>
        </w:rPr>
      </w:pPr>
      <w:r w:rsidRPr="00FD2D60">
        <w:rPr>
          <w:sz w:val="22"/>
          <w:szCs w:val="22"/>
        </w:rPr>
        <w:t>5. Employment conditions</w:t>
      </w:r>
    </w:p>
    <w:p w14:paraId="58CB2CBD" w14:textId="77777777" w:rsidR="009B57D9" w:rsidRPr="00FD2D60" w:rsidRDefault="00000000">
      <w:r w:rsidRPr="00FD2D60">
        <w:t>Salary indication:</w:t>
      </w:r>
    </w:p>
    <w:p w14:paraId="05802954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20BE26C0" w14:textId="77777777" w:rsidR="009B57D9" w:rsidRPr="00FD2D60" w:rsidRDefault="00000000">
      <w:r w:rsidRPr="00FD2D60">
        <w:lastRenderedPageBreak/>
        <w:t>Contract form: ☐ Permanent ☐ Temporary ☐ Interim</w:t>
      </w:r>
    </w:p>
    <w:p w14:paraId="39E1662C" w14:textId="77777777" w:rsidR="009B57D9" w:rsidRPr="00FD2D60" w:rsidRDefault="00000000">
      <w:r w:rsidRPr="00FD2D60">
        <w:t>Start date:</w:t>
      </w:r>
    </w:p>
    <w:p w14:paraId="17197855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472A2042" w14:textId="77777777" w:rsidR="009B57D9" w:rsidRPr="00FD2D60" w:rsidRDefault="00000000">
      <w:r w:rsidRPr="00FD2D60">
        <w:t>Number of hours per week: ☐ 32 hours ☐ 36 hours ☐ 40 hours ☐ Other: ___________</w:t>
      </w:r>
    </w:p>
    <w:p w14:paraId="3624537A" w14:textId="77777777" w:rsidR="009B57D9" w:rsidRPr="00FD2D60" w:rsidRDefault="00000000">
      <w:r w:rsidRPr="00FD2D60">
        <w:t>Secondary conditions (such as car, pension, etc.):</w:t>
      </w:r>
    </w:p>
    <w:p w14:paraId="2AA33E72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539F6E0F" w14:textId="77777777" w:rsidR="009B57D9" w:rsidRPr="00FD2D60" w:rsidRDefault="00000000">
      <w:pPr>
        <w:pStyle w:val="Kop2"/>
        <w:rPr>
          <w:sz w:val="22"/>
          <w:szCs w:val="22"/>
        </w:rPr>
      </w:pPr>
      <w:r w:rsidRPr="00FD2D60">
        <w:rPr>
          <w:sz w:val="22"/>
          <w:szCs w:val="22"/>
        </w:rPr>
        <w:t>6. Recruitment strategy</w:t>
      </w:r>
    </w:p>
    <w:p w14:paraId="264E1CB4" w14:textId="77777777" w:rsidR="009B57D9" w:rsidRPr="00FD2D60" w:rsidRDefault="00000000">
      <w:r w:rsidRPr="00FD2D60">
        <w:t>Are there internal candidates or previous applicants?</w:t>
      </w:r>
    </w:p>
    <w:p w14:paraId="1DAFE468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p w14:paraId="7FDA3A67" w14:textId="77777777" w:rsidR="009B57D9" w:rsidRPr="00FD2D60" w:rsidRDefault="00000000">
      <w:r w:rsidRPr="00FD2D60">
        <w:t>External publication permitted? ☐ Yes ☐ No</w:t>
      </w:r>
    </w:p>
    <w:p w14:paraId="71FF6C57" w14:textId="77777777" w:rsidR="009B57D9" w:rsidRPr="00FD2D60" w:rsidRDefault="00000000">
      <w:r w:rsidRPr="00FD2D60">
        <w:t>Preferred channels for publication: ☐ LinkedIn ☐ Website ☐ Job boards ☐ Recruitment agency</w:t>
      </w:r>
    </w:p>
    <w:p w14:paraId="6EEC273C" w14:textId="77777777" w:rsidR="009B57D9" w:rsidRPr="00FD2D60" w:rsidRDefault="00000000">
      <w:r w:rsidRPr="00FD2D60">
        <w:t>Specific selection concerns:</w:t>
      </w:r>
    </w:p>
    <w:p w14:paraId="74AA1CB5" w14:textId="77777777" w:rsidR="009B57D9" w:rsidRPr="00FD2D60" w:rsidRDefault="00000000">
      <w:r w:rsidRPr="00FD2D60">
        <w:t>..............................................................................................................</w:t>
      </w:r>
    </w:p>
    <w:sectPr w:rsidR="009B57D9" w:rsidRPr="00FD2D60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22896" w14:textId="77777777" w:rsidR="00ED5DB5" w:rsidRDefault="00ED5DB5" w:rsidP="00FD2D60">
      <w:pPr>
        <w:spacing w:after="0" w:line="240" w:lineRule="auto"/>
      </w:pPr>
      <w:r>
        <w:separator/>
      </w:r>
    </w:p>
  </w:endnote>
  <w:endnote w:type="continuationSeparator" w:id="0">
    <w:p w14:paraId="7F5C7068" w14:textId="77777777" w:rsidR="00ED5DB5" w:rsidRDefault="00ED5DB5" w:rsidP="00FD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D8A4" w14:textId="77777777" w:rsidR="00ED5DB5" w:rsidRDefault="00ED5DB5" w:rsidP="00FD2D60">
      <w:pPr>
        <w:spacing w:after="0" w:line="240" w:lineRule="auto"/>
      </w:pPr>
      <w:r>
        <w:separator/>
      </w:r>
    </w:p>
  </w:footnote>
  <w:footnote w:type="continuationSeparator" w:id="0">
    <w:p w14:paraId="0916B9A5" w14:textId="77777777" w:rsidR="00ED5DB5" w:rsidRDefault="00ED5DB5" w:rsidP="00FD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C70EE" w14:textId="6A0F4EB4" w:rsidR="00FD2D60" w:rsidRDefault="00FD2D60">
    <w:pPr>
      <w:pStyle w:val="Koptekst"/>
    </w:pPr>
    <w:r>
      <w:rPr>
        <w:noProof/>
      </w:rPr>
      <w:drawing>
        <wp:inline distT="0" distB="0" distL="0" distR="0" wp14:anchorId="684B2D6C" wp14:editId="102DAD1C">
          <wp:extent cx="5486400" cy="1132840"/>
          <wp:effectExtent l="0" t="0" r="0" b="0"/>
          <wp:docPr id="112802858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028582" name="Afbeelding 11280285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6906601">
    <w:abstractNumId w:val="8"/>
  </w:num>
  <w:num w:numId="2" w16cid:durableId="1834292301">
    <w:abstractNumId w:val="6"/>
  </w:num>
  <w:num w:numId="3" w16cid:durableId="1541748644">
    <w:abstractNumId w:val="5"/>
  </w:num>
  <w:num w:numId="4" w16cid:durableId="117141857">
    <w:abstractNumId w:val="4"/>
  </w:num>
  <w:num w:numId="5" w16cid:durableId="1622035194">
    <w:abstractNumId w:val="7"/>
  </w:num>
  <w:num w:numId="6" w16cid:durableId="1555966601">
    <w:abstractNumId w:val="3"/>
  </w:num>
  <w:num w:numId="7" w16cid:durableId="1280920046">
    <w:abstractNumId w:val="2"/>
  </w:num>
  <w:num w:numId="8" w16cid:durableId="1502508892">
    <w:abstractNumId w:val="1"/>
  </w:num>
  <w:num w:numId="9" w16cid:durableId="171792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10684"/>
    <w:rsid w:val="00672E8A"/>
    <w:rsid w:val="00693FA7"/>
    <w:rsid w:val="00854964"/>
    <w:rsid w:val="009B57D9"/>
    <w:rsid w:val="00AA1D8D"/>
    <w:rsid w:val="00B47730"/>
    <w:rsid w:val="00CB0664"/>
    <w:rsid w:val="00CE6837"/>
    <w:rsid w:val="00ED5DB5"/>
    <w:rsid w:val="00FC693F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DF11C"/>
  <w14:defaultImageDpi w14:val="300"/>
  <w15:docId w15:val="{7A6C48A9-EBCC-4101-8BFE-4697A9DC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>, docId:EEC1B07C69BD5C7F8DA0403BB6A90A4A</cp:keywords>
  <dc:description>generated by python-docx</dc:description>
  <cp:lastModifiedBy>Gebruiker</cp:lastModifiedBy>
  <cp:revision>2</cp:revision>
  <dcterms:created xsi:type="dcterms:W3CDTF">2025-05-06T12:33:00Z</dcterms:created>
  <dcterms:modified xsi:type="dcterms:W3CDTF">2025-05-06T12:33:00Z</dcterms:modified>
  <cp:category/>
</cp:coreProperties>
</file>