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ADB3" w14:textId="77777777" w:rsidR="009B57D9" w:rsidRPr="00FD2D60" w:rsidRDefault="00000000">
      <w:pPr>
        <w:pStyle w:val="Titel"/>
        <w:rPr>
          <w:sz w:val="36"/>
          <w:szCs w:val="36"/>
        </w:rPr>
      </w:pPr>
      <w:r w:rsidRPr="00FD2D60">
        <w:rPr>
          <w:sz w:val="36"/>
          <w:szCs w:val="36"/>
        </w:rPr>
        <w:t>VACATURE INTAKEFORMULIER – ENGINEERING</w:t>
      </w:r>
    </w:p>
    <w:p w14:paraId="2F0F95FA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1. Algemene Vacature-informatie</w:t>
      </w:r>
    </w:p>
    <w:p w14:paraId="03F96BAB" w14:textId="77777777" w:rsidR="009B57D9" w:rsidRPr="00FD2D60" w:rsidRDefault="00000000">
      <w:r w:rsidRPr="00FD2D60">
        <w:t>Functietitel:</w:t>
      </w:r>
    </w:p>
    <w:p w14:paraId="12A43C6A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1AE7850" w14:textId="77777777" w:rsidR="009B57D9" w:rsidRPr="00FD2D60" w:rsidRDefault="00000000">
      <w:r w:rsidRPr="00FD2D60">
        <w:t>Afdeling / Team:</w:t>
      </w:r>
    </w:p>
    <w:p w14:paraId="5D4A6BAE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0B11CB28" w14:textId="77777777" w:rsidR="009B57D9" w:rsidRPr="00FD2D60" w:rsidRDefault="00000000">
      <w:r w:rsidRPr="00FD2D60">
        <w:t>Naam hiring manager:</w:t>
      </w:r>
    </w:p>
    <w:p w14:paraId="44AB61F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DD96564" w14:textId="77777777" w:rsidR="009B57D9" w:rsidRPr="00FD2D60" w:rsidRDefault="00000000">
      <w:r w:rsidRPr="00FD2D60">
        <w:t>Datum intakegesprek:</w:t>
      </w:r>
    </w:p>
    <w:p w14:paraId="18139D6C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38B07E2" w14:textId="77777777" w:rsidR="009B57D9" w:rsidRPr="00FD2D60" w:rsidRDefault="00000000">
      <w:r w:rsidRPr="00FD2D60">
        <w:t>Urgentie (laag / midden / hoog):</w:t>
      </w:r>
    </w:p>
    <w:p w14:paraId="47BA462A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502283A9" w14:textId="77777777" w:rsidR="009B57D9" w:rsidRPr="00FD2D60" w:rsidRDefault="00000000">
      <w:r w:rsidRPr="00FD2D60">
        <w:t>Reden vacature: ☐ Vervanging   ☐ Uitbreiding   ☐ Nieuw project</w:t>
      </w:r>
    </w:p>
    <w:p w14:paraId="5721D265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2. Functie-inhoud</w:t>
      </w:r>
    </w:p>
    <w:p w14:paraId="47914B07" w14:textId="77777777" w:rsidR="009B57D9" w:rsidRPr="00FD2D60" w:rsidRDefault="00000000">
      <w:r w:rsidRPr="00FD2D60">
        <w:t>Kernverantwoordelijkheden:</w:t>
      </w:r>
    </w:p>
    <w:p w14:paraId="2BF8195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67F02718" w14:textId="77777777" w:rsidR="009B57D9" w:rsidRPr="00FD2D60" w:rsidRDefault="00000000">
      <w:r w:rsidRPr="00FD2D60">
        <w:t>Projecten/Producten:</w:t>
      </w:r>
    </w:p>
    <w:p w14:paraId="0318A86D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640215DE" w14:textId="77777777" w:rsidR="009B57D9" w:rsidRPr="00FD2D60" w:rsidRDefault="00000000">
      <w:r w:rsidRPr="00FD2D60">
        <w:t>Typische werkdag:</w:t>
      </w:r>
    </w:p>
    <w:p w14:paraId="3F0DCF4D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0FD68BCD" w14:textId="77777777" w:rsidR="009B57D9" w:rsidRPr="00FD2D60" w:rsidRDefault="00000000">
      <w:r w:rsidRPr="00FD2D60">
        <w:t>Gebruikte tools/technologieën: ☐ SolidWorks   ☐ AutoCAD   ☐ Matlab   ☐ PLC   ☐ Anders: ___________</w:t>
      </w:r>
    </w:p>
    <w:p w14:paraId="34BDEE3F" w14:textId="77777777" w:rsidR="009B57D9" w:rsidRPr="00FD2D60" w:rsidRDefault="00000000">
      <w:r w:rsidRPr="00FD2D60">
        <w:t>Teamgrootte &amp; structuur:</w:t>
      </w:r>
    </w:p>
    <w:p w14:paraId="7569B84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3CE9FDA" w14:textId="77777777" w:rsidR="009B57D9" w:rsidRPr="00FD2D60" w:rsidRDefault="00000000">
      <w:r w:rsidRPr="00FD2D60">
        <w:lastRenderedPageBreak/>
        <w:t>Rapporteert aan:</w:t>
      </w:r>
    </w:p>
    <w:p w14:paraId="58D77357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5C70C844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3. Vereisten &amp; Competenties</w:t>
      </w:r>
    </w:p>
    <w:p w14:paraId="6DBFB59D" w14:textId="77777777" w:rsidR="009B57D9" w:rsidRPr="00FD2D60" w:rsidRDefault="00000000">
      <w:r w:rsidRPr="00FD2D60">
        <w:t>Opleidingsniveau: ☐ MBO   ☐ HBO   ☐ WO   ☐ Anders: ___________</w:t>
      </w:r>
    </w:p>
    <w:p w14:paraId="6EA72ADD" w14:textId="77777777" w:rsidR="009B57D9" w:rsidRPr="00FD2D60" w:rsidRDefault="00000000">
      <w:r w:rsidRPr="00FD2D60">
        <w:t>Ervaring (jaren/type):</w:t>
      </w:r>
    </w:p>
    <w:p w14:paraId="1E24509B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2350892" w14:textId="77777777" w:rsidR="009B57D9" w:rsidRPr="00FD2D60" w:rsidRDefault="00000000">
      <w:r w:rsidRPr="00FD2D60">
        <w:t>Must-haves (technisch):</w:t>
      </w:r>
    </w:p>
    <w:p w14:paraId="7796C711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6E5FC518" w14:textId="77777777" w:rsidR="009B57D9" w:rsidRPr="00FD2D60" w:rsidRDefault="00000000">
      <w:r w:rsidRPr="00FD2D60">
        <w:t>Nice-to-haves:</w:t>
      </w:r>
    </w:p>
    <w:p w14:paraId="6B19158A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3C5C37A9" w14:textId="77777777" w:rsidR="009B57D9" w:rsidRPr="00FD2D60" w:rsidRDefault="00000000">
      <w:r w:rsidRPr="00FD2D60">
        <w:t>Talenkennis: ☐ Nederlands   ☐ Engels   ☐ Anders: ___________</w:t>
      </w:r>
    </w:p>
    <w:p w14:paraId="38D010DB" w14:textId="77777777" w:rsidR="009B57D9" w:rsidRPr="00FD2D60" w:rsidRDefault="00000000">
      <w:r w:rsidRPr="00FD2D60">
        <w:t>Soft skills: ☐ Proactief   ☐ Nauwkeurig   ☐ Communicatief vaardig   ☐ Probleemoplossend   ☐ Anders: ___________</w:t>
      </w:r>
    </w:p>
    <w:p w14:paraId="21237FD2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4. Organisatie &amp; Context</w:t>
      </w:r>
    </w:p>
    <w:p w14:paraId="69EB6218" w14:textId="77777777" w:rsidR="009B57D9" w:rsidRPr="00FD2D60" w:rsidRDefault="00000000">
      <w:r w:rsidRPr="00FD2D60">
        <w:t>Waarom is deze rol aantrekkelijk?</w:t>
      </w:r>
    </w:p>
    <w:p w14:paraId="061F2583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3EED08D" w14:textId="77777777" w:rsidR="009B57D9" w:rsidRPr="00FD2D60" w:rsidRDefault="00000000">
      <w:r w:rsidRPr="00FD2D60">
        <w:t>Team- / bedrijfscultuur:</w:t>
      </w:r>
    </w:p>
    <w:p w14:paraId="2BC3B9BE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0EB98611" w14:textId="77777777" w:rsidR="009B57D9" w:rsidRPr="00FD2D60" w:rsidRDefault="00000000">
      <w:r w:rsidRPr="00FD2D60">
        <w:t>Doorgroeimogelijkheden:</w:t>
      </w:r>
    </w:p>
    <w:p w14:paraId="7E58FE0F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37177505" w14:textId="77777777" w:rsidR="009B57D9" w:rsidRPr="00FD2D60" w:rsidRDefault="00000000">
      <w:r w:rsidRPr="00FD2D60">
        <w:t>Locatie &amp; flexibiliteit (thuiswerken):</w:t>
      </w:r>
    </w:p>
    <w:p w14:paraId="19F10621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E84D423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5. Arbeidsvoorwaarden</w:t>
      </w:r>
    </w:p>
    <w:p w14:paraId="58CB2CBD" w14:textId="77777777" w:rsidR="009B57D9" w:rsidRPr="00FD2D60" w:rsidRDefault="00000000">
      <w:r w:rsidRPr="00FD2D60">
        <w:t>Salarisindicatie:</w:t>
      </w:r>
    </w:p>
    <w:p w14:paraId="05802954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20BE26C0" w14:textId="77777777" w:rsidR="009B57D9" w:rsidRPr="00FD2D60" w:rsidRDefault="00000000">
      <w:r w:rsidRPr="00FD2D60">
        <w:lastRenderedPageBreak/>
        <w:t>Contractvorm: ☐ Vast   ☐ Tijdelijk   ☐ Interim</w:t>
      </w:r>
    </w:p>
    <w:p w14:paraId="39E1662C" w14:textId="77777777" w:rsidR="009B57D9" w:rsidRPr="00FD2D60" w:rsidRDefault="00000000">
      <w:r w:rsidRPr="00FD2D60">
        <w:t>Startdatum:</w:t>
      </w:r>
    </w:p>
    <w:p w14:paraId="17197855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72A2042" w14:textId="77777777" w:rsidR="009B57D9" w:rsidRPr="00FD2D60" w:rsidRDefault="00000000">
      <w:r w:rsidRPr="00FD2D60">
        <w:t>Aantal uren per week: ☐ 32 uur   ☐ 36 uur   ☐ 40 uur   ☐ Anders: ___________</w:t>
      </w:r>
    </w:p>
    <w:p w14:paraId="3624537A" w14:textId="77777777" w:rsidR="009B57D9" w:rsidRPr="00FD2D60" w:rsidRDefault="00000000">
      <w:r w:rsidRPr="00FD2D60">
        <w:t>Secundaire voorwaarden (zoals auto, pensioen, etc.):</w:t>
      </w:r>
    </w:p>
    <w:p w14:paraId="2AA33E7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539F6E0F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6. Wervingsstrategie</w:t>
      </w:r>
    </w:p>
    <w:p w14:paraId="264E1CB4" w14:textId="77777777" w:rsidR="009B57D9" w:rsidRPr="00FD2D60" w:rsidRDefault="00000000">
      <w:r w:rsidRPr="00FD2D60">
        <w:t>Zijn er interne kandidaten of eerdere sollicitanten?</w:t>
      </w:r>
    </w:p>
    <w:p w14:paraId="1DAFE468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FDA3A67" w14:textId="77777777" w:rsidR="009B57D9" w:rsidRPr="00FD2D60" w:rsidRDefault="00000000">
      <w:r w:rsidRPr="00FD2D60">
        <w:t>Externe publicatie toegestaan? ☐ Ja   ☐ Nee</w:t>
      </w:r>
    </w:p>
    <w:p w14:paraId="71FF6C57" w14:textId="77777777" w:rsidR="009B57D9" w:rsidRPr="00FD2D60" w:rsidRDefault="00000000">
      <w:r w:rsidRPr="00FD2D60">
        <w:t>Voorkeurskanalen voor publicatie: ☐ LinkedIn   ☐ Website   ☐ Vacaturebanken   ☐ Werving &amp; Selectiebureau</w:t>
      </w:r>
    </w:p>
    <w:p w14:paraId="6EEC273C" w14:textId="77777777" w:rsidR="009B57D9" w:rsidRPr="00FD2D60" w:rsidRDefault="00000000">
      <w:r w:rsidRPr="00FD2D60">
        <w:t>Specifieke aandachtspunten bij selectie:</w:t>
      </w:r>
    </w:p>
    <w:p w14:paraId="74AA1CB5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sectPr w:rsidR="009B57D9" w:rsidRPr="00FD2D6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01D6" w14:textId="77777777" w:rsidR="00854964" w:rsidRDefault="00854964" w:rsidP="00FD2D60">
      <w:pPr>
        <w:spacing w:after="0" w:line="240" w:lineRule="auto"/>
      </w:pPr>
      <w:r>
        <w:separator/>
      </w:r>
    </w:p>
  </w:endnote>
  <w:endnote w:type="continuationSeparator" w:id="0">
    <w:p w14:paraId="6B7B6896" w14:textId="77777777" w:rsidR="00854964" w:rsidRDefault="00854964" w:rsidP="00FD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684A" w14:textId="77777777" w:rsidR="00854964" w:rsidRDefault="00854964" w:rsidP="00FD2D60">
      <w:pPr>
        <w:spacing w:after="0" w:line="240" w:lineRule="auto"/>
      </w:pPr>
      <w:r>
        <w:separator/>
      </w:r>
    </w:p>
  </w:footnote>
  <w:footnote w:type="continuationSeparator" w:id="0">
    <w:p w14:paraId="519ACCA2" w14:textId="77777777" w:rsidR="00854964" w:rsidRDefault="00854964" w:rsidP="00FD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70EE" w14:textId="6A0F4EB4" w:rsidR="00FD2D60" w:rsidRDefault="00FD2D60">
    <w:pPr>
      <w:pStyle w:val="Koptekst"/>
    </w:pPr>
    <w:r>
      <w:rPr>
        <w:noProof/>
      </w:rPr>
      <w:drawing>
        <wp:inline distT="0" distB="0" distL="0" distR="0" wp14:anchorId="684B2D6C" wp14:editId="102DAD1C">
          <wp:extent cx="5486400" cy="1132840"/>
          <wp:effectExtent l="0" t="0" r="0" b="0"/>
          <wp:docPr id="112802858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028582" name="Afbeelding 11280285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6601">
    <w:abstractNumId w:val="8"/>
  </w:num>
  <w:num w:numId="2" w16cid:durableId="1834292301">
    <w:abstractNumId w:val="6"/>
  </w:num>
  <w:num w:numId="3" w16cid:durableId="1541748644">
    <w:abstractNumId w:val="5"/>
  </w:num>
  <w:num w:numId="4" w16cid:durableId="117141857">
    <w:abstractNumId w:val="4"/>
  </w:num>
  <w:num w:numId="5" w16cid:durableId="1622035194">
    <w:abstractNumId w:val="7"/>
  </w:num>
  <w:num w:numId="6" w16cid:durableId="1555966601">
    <w:abstractNumId w:val="3"/>
  </w:num>
  <w:num w:numId="7" w16cid:durableId="1280920046">
    <w:abstractNumId w:val="2"/>
  </w:num>
  <w:num w:numId="8" w16cid:durableId="1502508892">
    <w:abstractNumId w:val="1"/>
  </w:num>
  <w:num w:numId="9" w16cid:durableId="171792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72E8A"/>
    <w:rsid w:val="00854964"/>
    <w:rsid w:val="009B57D9"/>
    <w:rsid w:val="00AA1D8D"/>
    <w:rsid w:val="00B47730"/>
    <w:rsid w:val="00CB0664"/>
    <w:rsid w:val="00FC693F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DF11C"/>
  <w14:defaultImageDpi w14:val="300"/>
  <w15:docId w15:val="{7A6C48A9-EBCC-4101-8BFE-4697A9DC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Gebruiker</cp:lastModifiedBy>
  <cp:revision>2</cp:revision>
  <dcterms:created xsi:type="dcterms:W3CDTF">2025-05-06T11:43:00Z</dcterms:created>
  <dcterms:modified xsi:type="dcterms:W3CDTF">2025-05-06T11:43:00Z</dcterms:modified>
  <cp:category/>
</cp:coreProperties>
</file>