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BF6" w14:textId="77777777" w:rsidR="005A4A62" w:rsidRPr="00D73368" w:rsidRDefault="00000000">
      <w:pPr>
        <w:pStyle w:val="Titel"/>
        <w:rPr>
          <w:sz w:val="22"/>
          <w:szCs w:val="22"/>
        </w:rPr>
      </w:pPr>
      <w:r w:rsidRPr="00D73368">
        <w:rPr>
          <w:sz w:val="22"/>
          <w:szCs w:val="22"/>
        </w:rPr>
        <w:t>ONBOARDING FORMULIER – NIEUWE ENGINEER</w:t>
      </w:r>
    </w:p>
    <w:p w14:paraId="719C40F7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1. Algemene Gegevens</w:t>
      </w:r>
    </w:p>
    <w:p w14:paraId="12753134" w14:textId="77777777" w:rsidR="005A4A62" w:rsidRPr="00D73368" w:rsidRDefault="00000000">
      <w:r w:rsidRPr="00D73368">
        <w:t>Naam nieuwe medewerker:</w:t>
      </w:r>
    </w:p>
    <w:p w14:paraId="34ED59E7" w14:textId="77777777" w:rsidR="005A4A62" w:rsidRPr="00D73368" w:rsidRDefault="00000000">
      <w:r w:rsidRPr="00D73368">
        <w:t>Startdatum:</w:t>
      </w:r>
    </w:p>
    <w:p w14:paraId="109ECDBC" w14:textId="77777777" w:rsidR="005A4A62" w:rsidRPr="00D73368" w:rsidRDefault="00000000">
      <w:r w:rsidRPr="00D73368">
        <w:t>Functietitel:</w:t>
      </w:r>
    </w:p>
    <w:p w14:paraId="37475E78" w14:textId="77777777" w:rsidR="005A4A62" w:rsidRPr="00D73368" w:rsidRDefault="00000000">
      <w:r w:rsidRPr="00D73368">
        <w:t>Afdeling / Team:</w:t>
      </w:r>
    </w:p>
    <w:p w14:paraId="47FFEBC6" w14:textId="77777777" w:rsidR="005A4A62" w:rsidRPr="00D73368" w:rsidRDefault="00000000">
      <w:r w:rsidRPr="00D73368">
        <w:t>Naam leidinggevende:</w:t>
      </w:r>
    </w:p>
    <w:p w14:paraId="4004DE07" w14:textId="77777777" w:rsidR="005A4A62" w:rsidRPr="00D73368" w:rsidRDefault="00000000">
      <w:r w:rsidRPr="00D73368">
        <w:t>Naam buddy / mentor (optioneel):</w:t>
      </w:r>
    </w:p>
    <w:p w14:paraId="15C676E1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2. Contract &amp; Administratie</w:t>
      </w:r>
    </w:p>
    <w:p w14:paraId="79CB6263" w14:textId="77777777" w:rsidR="005A4A62" w:rsidRPr="00D73368" w:rsidRDefault="00000000">
      <w:r w:rsidRPr="00D73368">
        <w:t>☐ Arbeidsovereenkomst ondertekend</w:t>
      </w:r>
    </w:p>
    <w:p w14:paraId="0A8A6934" w14:textId="77777777" w:rsidR="005A4A62" w:rsidRPr="00D73368" w:rsidRDefault="00000000">
      <w:r w:rsidRPr="00D73368">
        <w:t>☐ Kopie ID / werkvergunning ontvangen</w:t>
      </w:r>
    </w:p>
    <w:p w14:paraId="7AF29F78" w14:textId="77777777" w:rsidR="005A4A62" w:rsidRPr="00D73368" w:rsidRDefault="00000000">
      <w:r w:rsidRPr="00D73368">
        <w:t>☐ Persoonsgegevens ingevuld en verwerkt</w:t>
      </w:r>
    </w:p>
    <w:p w14:paraId="48DCA58C" w14:textId="77777777" w:rsidR="005A4A62" w:rsidRPr="00D73368" w:rsidRDefault="00000000">
      <w:r w:rsidRPr="00D73368">
        <w:t>☐ Inschrijvingen pensioenregeling en verzekeringen geregeld</w:t>
      </w:r>
    </w:p>
    <w:p w14:paraId="53C7B583" w14:textId="77777777" w:rsidR="005A4A62" w:rsidRPr="00D73368" w:rsidRDefault="00000000">
      <w:r w:rsidRPr="00D73368">
        <w:t>☐ Bankgegevens doorgegeven</w:t>
      </w:r>
    </w:p>
    <w:p w14:paraId="2F8B51A3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3. Werkplek &amp; IT</w:t>
      </w:r>
    </w:p>
    <w:p w14:paraId="0EC79509" w14:textId="77777777" w:rsidR="005A4A62" w:rsidRPr="00D73368" w:rsidRDefault="00000000">
      <w:r w:rsidRPr="00D73368">
        <w:t>☐ Werkplek gereed (bureau, stoel, etc.)</w:t>
      </w:r>
    </w:p>
    <w:p w14:paraId="19AD444D" w14:textId="77777777" w:rsidR="005A4A62" w:rsidRPr="00D73368" w:rsidRDefault="00000000">
      <w:r w:rsidRPr="00D73368">
        <w:t>☐ Laptop verstrekt</w:t>
      </w:r>
    </w:p>
    <w:p w14:paraId="27220322" w14:textId="77777777" w:rsidR="005A4A62" w:rsidRPr="00D73368" w:rsidRDefault="00000000">
      <w:r w:rsidRPr="00D73368">
        <w:t>☐ Telefoon (indien van toepassing)</w:t>
      </w:r>
    </w:p>
    <w:p w14:paraId="5EDEFBED" w14:textId="77777777" w:rsidR="005A4A62" w:rsidRPr="00D73368" w:rsidRDefault="00000000">
      <w:r w:rsidRPr="00D73368">
        <w:t>☐ Toegang tot netwerken / systemen (zoals: CAD-software, ERP, e-mail, etc.)</w:t>
      </w:r>
    </w:p>
    <w:p w14:paraId="2B73A55D" w14:textId="77777777" w:rsidR="005A4A62" w:rsidRPr="00D73368" w:rsidRDefault="00000000">
      <w:r w:rsidRPr="00D73368">
        <w:t>☐ Toegangspas / sleutels overhandigd</w:t>
      </w:r>
    </w:p>
    <w:p w14:paraId="0E9BBAB4" w14:textId="4A1DA572" w:rsidR="00D73368" w:rsidRPr="00D73368" w:rsidRDefault="00000000">
      <w:r w:rsidRPr="00D73368">
        <w:t xml:space="preserve">☐ </w:t>
      </w:r>
      <w:proofErr w:type="spellStart"/>
      <w:r w:rsidRPr="00D73368">
        <w:t>Kantoorbenodigdheden</w:t>
      </w:r>
      <w:proofErr w:type="spellEnd"/>
      <w:r w:rsidRPr="00D73368">
        <w:t xml:space="preserve"> </w:t>
      </w:r>
      <w:proofErr w:type="spellStart"/>
      <w:r w:rsidRPr="00D73368">
        <w:t>aanwezig</w:t>
      </w:r>
      <w:proofErr w:type="spellEnd"/>
    </w:p>
    <w:p w14:paraId="6E60D66F" w14:textId="77777777" w:rsidR="00D73368" w:rsidRPr="00D73368" w:rsidRDefault="00D73368">
      <w:r w:rsidRPr="00D73368">
        <w:br w:type="page"/>
      </w:r>
    </w:p>
    <w:p w14:paraId="3977F5CE" w14:textId="77777777" w:rsidR="005A4A62" w:rsidRDefault="005A4A62"/>
    <w:p w14:paraId="616B61EC" w14:textId="77777777" w:rsidR="00D73368" w:rsidRPr="00D73368" w:rsidRDefault="00D73368"/>
    <w:p w14:paraId="07563DAC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4. Introductie &amp; Instructies</w:t>
      </w:r>
    </w:p>
    <w:p w14:paraId="12889E65" w14:textId="77777777" w:rsidR="005A4A62" w:rsidRPr="00D73368" w:rsidRDefault="00000000">
      <w:r w:rsidRPr="00D73368">
        <w:t>☐ Welkomstmail verstuurd</w:t>
      </w:r>
    </w:p>
    <w:p w14:paraId="1E3130EE" w14:textId="77777777" w:rsidR="005A4A62" w:rsidRPr="00D73368" w:rsidRDefault="00000000">
      <w:r w:rsidRPr="00D73368">
        <w:t>☐ Introductie met team</w:t>
      </w:r>
    </w:p>
    <w:p w14:paraId="602EE2B1" w14:textId="77777777" w:rsidR="005A4A62" w:rsidRPr="00D73368" w:rsidRDefault="00000000">
      <w:r w:rsidRPr="00D73368">
        <w:t>☐ Rondleiding kantoor / werkvloer</w:t>
      </w:r>
    </w:p>
    <w:p w14:paraId="01BB7E0A" w14:textId="77777777" w:rsidR="005A4A62" w:rsidRPr="00D73368" w:rsidRDefault="00000000">
      <w:r w:rsidRPr="00D73368">
        <w:t>☐ Veiligheidsinstructies en procedures uitgelegd (indien van toepassing)</w:t>
      </w:r>
    </w:p>
    <w:p w14:paraId="10DF0207" w14:textId="77777777" w:rsidR="005A4A62" w:rsidRPr="00D73368" w:rsidRDefault="00000000">
      <w:r w:rsidRPr="00D73368">
        <w:t>☐ Uitleg over werktijden, pauzes, hybride werken</w:t>
      </w:r>
    </w:p>
    <w:p w14:paraId="565D8975" w14:textId="77777777" w:rsidR="005A4A62" w:rsidRPr="00D73368" w:rsidRDefault="00000000">
      <w:r w:rsidRPr="00D73368">
        <w:t>☐ Bedrijfsbeleid / gedragscode besproken</w:t>
      </w:r>
    </w:p>
    <w:p w14:paraId="5D6F1FD9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5. Technische Onboarding</w:t>
      </w:r>
    </w:p>
    <w:p w14:paraId="0B25B994" w14:textId="77777777" w:rsidR="005A4A62" w:rsidRPr="00D73368" w:rsidRDefault="00000000">
      <w:r w:rsidRPr="00D73368">
        <w:t>☐ Toegang tot technische tools/software verleend</w:t>
      </w:r>
    </w:p>
    <w:p w14:paraId="414D0BE7" w14:textId="77777777" w:rsidR="005A4A62" w:rsidRPr="00D73368" w:rsidRDefault="00000000">
      <w:r w:rsidRPr="00D73368">
        <w:t>☐ Inwerkplan besproken (bijv. per week of per project)</w:t>
      </w:r>
    </w:p>
    <w:p w14:paraId="43CE6C0B" w14:textId="77777777" w:rsidR="005A4A62" w:rsidRPr="00D73368" w:rsidRDefault="00000000">
      <w:r w:rsidRPr="00D73368">
        <w:t>☐ Introductie tot lopende projecten / producten</w:t>
      </w:r>
    </w:p>
    <w:p w14:paraId="6113B4A4" w14:textId="77777777" w:rsidR="005A4A62" w:rsidRPr="00D73368" w:rsidRDefault="00000000">
      <w:r w:rsidRPr="00D73368">
        <w:t>☐ Technische documentatie beschikbaar gesteld</w:t>
      </w:r>
    </w:p>
    <w:p w14:paraId="4C05DED4" w14:textId="2AB8328F" w:rsidR="00D73368" w:rsidRDefault="00000000">
      <w:r w:rsidRPr="00D73368">
        <w:t>☐ Introductie met relevante afdelingen (R&amp;D, productie, QA, etc.)</w:t>
      </w:r>
    </w:p>
    <w:p w14:paraId="777855B0" w14:textId="77777777" w:rsidR="00D73368" w:rsidRDefault="00D73368">
      <w:r>
        <w:br w:type="page"/>
      </w:r>
    </w:p>
    <w:p w14:paraId="02B667C9" w14:textId="77777777" w:rsidR="005A4A62" w:rsidRPr="00D73368" w:rsidRDefault="005A4A62"/>
    <w:p w14:paraId="18425065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6. Begeleiding &amp; Evaluatie</w:t>
      </w:r>
    </w:p>
    <w:p w14:paraId="43130350" w14:textId="77777777" w:rsidR="005A4A62" w:rsidRPr="00D73368" w:rsidRDefault="00000000">
      <w:r w:rsidRPr="00D73368">
        <w:t>☐ Buddy / mentor gekoppeld</w:t>
      </w:r>
    </w:p>
    <w:p w14:paraId="4B72FEFC" w14:textId="77777777" w:rsidR="005A4A62" w:rsidRPr="00D73368" w:rsidRDefault="00000000">
      <w:r w:rsidRPr="00D73368">
        <w:t>☐ 1e evaluatie ingepland (na 2 weken)</w:t>
      </w:r>
    </w:p>
    <w:p w14:paraId="15ACEB1B" w14:textId="77777777" w:rsidR="005A4A62" w:rsidRPr="00D73368" w:rsidRDefault="00000000">
      <w:r w:rsidRPr="00D73368">
        <w:t>☐ 2e evaluatie ingepland (na 2 maanden)</w:t>
      </w:r>
    </w:p>
    <w:p w14:paraId="25C43151" w14:textId="77777777" w:rsidR="005A4A62" w:rsidRPr="00D73368" w:rsidRDefault="00000000">
      <w:r w:rsidRPr="00D73368">
        <w:t>☐ Opleidingsbehoefte besproken</w:t>
      </w:r>
    </w:p>
    <w:p w14:paraId="72A4C757" w14:textId="77777777" w:rsidR="005A4A62" w:rsidRPr="00D73368" w:rsidRDefault="00000000">
      <w:r w:rsidRPr="00D73368">
        <w:t>☐ Doelen voor eerste 3 maanden vastgelegd</w:t>
      </w:r>
    </w:p>
    <w:p w14:paraId="3680496B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7. Overige opmerkingen / aandachtspunten</w:t>
      </w:r>
    </w:p>
    <w:p w14:paraId="728D6E9A" w14:textId="77777777" w:rsidR="005A4A62" w:rsidRPr="00D73368" w:rsidRDefault="00000000">
      <w:r w:rsidRPr="00D73368">
        <w:t>................................................................................................................</w:t>
      </w:r>
    </w:p>
    <w:p w14:paraId="36D8F6E4" w14:textId="77777777" w:rsidR="005A4A62" w:rsidRPr="00D73368" w:rsidRDefault="00000000">
      <w:r w:rsidRPr="00D73368">
        <w:t>................................................................................................................</w:t>
      </w:r>
    </w:p>
    <w:p w14:paraId="3C8466DD" w14:textId="77777777" w:rsidR="005A4A62" w:rsidRPr="00D73368" w:rsidRDefault="00000000">
      <w:pPr>
        <w:pStyle w:val="Kop2"/>
        <w:rPr>
          <w:sz w:val="22"/>
          <w:szCs w:val="22"/>
        </w:rPr>
      </w:pPr>
      <w:r w:rsidRPr="00D73368">
        <w:rPr>
          <w:sz w:val="22"/>
          <w:szCs w:val="22"/>
        </w:rPr>
        <w:t>8. Ondertekening</w:t>
      </w:r>
    </w:p>
    <w:p w14:paraId="3E6B048D" w14:textId="77777777" w:rsidR="005A4A62" w:rsidRPr="00D73368" w:rsidRDefault="00000000">
      <w:r w:rsidRPr="00D73368">
        <w:t>Naam verantwoordelijke HR:</w:t>
      </w:r>
    </w:p>
    <w:p w14:paraId="2A9A6E04" w14:textId="77777777" w:rsidR="005A4A62" w:rsidRPr="00D73368" w:rsidRDefault="00000000">
      <w:r w:rsidRPr="00D73368">
        <w:t>Datum invullen formulier:</w:t>
      </w:r>
    </w:p>
    <w:p w14:paraId="017B4C4D" w14:textId="77777777" w:rsidR="005A4A62" w:rsidRPr="00D73368" w:rsidRDefault="00000000">
      <w:r w:rsidRPr="00D73368">
        <w:t>Handtekening leidinggevende:</w:t>
      </w:r>
    </w:p>
    <w:p w14:paraId="722AC5F7" w14:textId="77777777" w:rsidR="005A4A62" w:rsidRPr="00D73368" w:rsidRDefault="00000000">
      <w:r w:rsidRPr="00D73368">
        <w:t>Handtekening medewerker:</w:t>
      </w:r>
    </w:p>
    <w:sectPr w:rsidR="005A4A62" w:rsidRPr="00D7336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F48A" w14:textId="77777777" w:rsidR="00DF752A" w:rsidRDefault="00DF752A" w:rsidP="00D73368">
      <w:pPr>
        <w:spacing w:after="0" w:line="240" w:lineRule="auto"/>
      </w:pPr>
      <w:r>
        <w:separator/>
      </w:r>
    </w:p>
  </w:endnote>
  <w:endnote w:type="continuationSeparator" w:id="0">
    <w:p w14:paraId="7BD3A84C" w14:textId="77777777" w:rsidR="00DF752A" w:rsidRDefault="00DF752A" w:rsidP="00D7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13E5" w14:textId="77777777" w:rsidR="00DF752A" w:rsidRDefault="00DF752A" w:rsidP="00D73368">
      <w:pPr>
        <w:spacing w:after="0" w:line="240" w:lineRule="auto"/>
      </w:pPr>
      <w:r>
        <w:separator/>
      </w:r>
    </w:p>
  </w:footnote>
  <w:footnote w:type="continuationSeparator" w:id="0">
    <w:p w14:paraId="7732F838" w14:textId="77777777" w:rsidR="00DF752A" w:rsidRDefault="00DF752A" w:rsidP="00D7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2CC5" w14:textId="3AECF927" w:rsidR="00D73368" w:rsidRDefault="00D73368">
    <w:pPr>
      <w:pStyle w:val="Koptekst"/>
    </w:pPr>
    <w:r>
      <w:rPr>
        <w:noProof/>
      </w:rPr>
      <w:drawing>
        <wp:inline distT="0" distB="0" distL="0" distR="0" wp14:anchorId="301F1E3E" wp14:editId="5A07E6EA">
          <wp:extent cx="5486400" cy="1132840"/>
          <wp:effectExtent l="0" t="0" r="0" b="0"/>
          <wp:docPr id="13209032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03239" name="Afbeelding 1320903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8378076">
    <w:abstractNumId w:val="8"/>
  </w:num>
  <w:num w:numId="2" w16cid:durableId="1351833089">
    <w:abstractNumId w:val="6"/>
  </w:num>
  <w:num w:numId="3" w16cid:durableId="565145252">
    <w:abstractNumId w:val="5"/>
  </w:num>
  <w:num w:numId="4" w16cid:durableId="1422263073">
    <w:abstractNumId w:val="4"/>
  </w:num>
  <w:num w:numId="5" w16cid:durableId="1137141435">
    <w:abstractNumId w:val="7"/>
  </w:num>
  <w:num w:numId="6" w16cid:durableId="322508195">
    <w:abstractNumId w:val="3"/>
  </w:num>
  <w:num w:numId="7" w16cid:durableId="480391790">
    <w:abstractNumId w:val="2"/>
  </w:num>
  <w:num w:numId="8" w16cid:durableId="826868587">
    <w:abstractNumId w:val="1"/>
  </w:num>
  <w:num w:numId="9" w16cid:durableId="16196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244B"/>
    <w:rsid w:val="0029639D"/>
    <w:rsid w:val="00326F90"/>
    <w:rsid w:val="005A4A62"/>
    <w:rsid w:val="00AA1D8D"/>
    <w:rsid w:val="00B47730"/>
    <w:rsid w:val="00CB0664"/>
    <w:rsid w:val="00D73368"/>
    <w:rsid w:val="00DF75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E78A49"/>
  <w14:defaultImageDpi w14:val="300"/>
  <w15:docId w15:val="{1F131202-CFC8-47CE-8A9D-5019837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Gebruiker</cp:lastModifiedBy>
  <cp:revision>2</cp:revision>
  <dcterms:created xsi:type="dcterms:W3CDTF">2025-05-06T11:52:00Z</dcterms:created>
  <dcterms:modified xsi:type="dcterms:W3CDTF">2025-05-06T11:52:00Z</dcterms:modified>
  <cp:category/>
</cp:coreProperties>
</file>