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BF6" w14:textId="77777777" w:rsidR="005A4A62" w:rsidRPr="00D73368" w:rsidRDefault="00000000">
      <w:pPr>
        <w:pStyle w:val="Titel"/>
        <w:rPr>
          <w:sz w:val="22"/>
          <w:szCs w:val="22"/>
        </w:rPr>
      </w:pPr>
      <w:r w:rsidRPr="00D73368">
        <w:rPr>
          <w:sz w:val="22"/>
          <w:szCs w:val="22"/>
        </w:rPr>
        <w:t>ONBOARDING FORM - NEW ENGINEER</w:t>
      </w:r>
    </w:p>
    <w:p w14:paraId="719C40F7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1. General Data</w:t>
      </w:r>
    </w:p>
    <w:p w14:paraId="12753134" w14:textId="77777777" w:rsidR="005A4A62" w:rsidRPr="00D73368" w:rsidRDefault="00000000">
      <w:r w:rsidRPr="00D73368">
        <w:t>New employee's name:</w:t>
      </w:r>
    </w:p>
    <w:p w14:paraId="34ED59E7" w14:textId="77777777" w:rsidR="005A4A62" w:rsidRPr="00D73368" w:rsidRDefault="00000000">
      <w:r w:rsidRPr="00D73368">
        <w:t>Start date:</w:t>
      </w:r>
    </w:p>
    <w:p w14:paraId="109ECDBC" w14:textId="77777777" w:rsidR="005A4A62" w:rsidRPr="00D73368" w:rsidRDefault="00000000">
      <w:r w:rsidRPr="00D73368">
        <w:t>Job title:</w:t>
      </w:r>
    </w:p>
    <w:p w14:paraId="37475E78" w14:textId="77777777" w:rsidR="005A4A62" w:rsidRPr="00D73368" w:rsidRDefault="00000000">
      <w:r w:rsidRPr="00D73368">
        <w:t>Department / Team:</w:t>
      </w:r>
    </w:p>
    <w:p w14:paraId="47FFEBC6" w14:textId="77777777" w:rsidR="005A4A62" w:rsidRPr="00D73368" w:rsidRDefault="00000000">
      <w:r w:rsidRPr="00D73368">
        <w:t>Manager's name:</w:t>
      </w:r>
    </w:p>
    <w:p w14:paraId="4004DE07" w14:textId="77777777" w:rsidR="005A4A62" w:rsidRPr="00D73368" w:rsidRDefault="00000000">
      <w:r w:rsidRPr="00D73368">
        <w:t>Name buddy/mentor (optional):</w:t>
      </w:r>
    </w:p>
    <w:p w14:paraId="15C676E1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2. Contract &amp; Administration</w:t>
      </w:r>
    </w:p>
    <w:p w14:paraId="79CB6263" w14:textId="77777777" w:rsidR="005A4A62" w:rsidRPr="00D73368" w:rsidRDefault="00000000">
      <w:r w:rsidRPr="00D73368">
        <w:t>☐ Employment contract signed</w:t>
      </w:r>
    </w:p>
    <w:p w14:paraId="0A8A6934" w14:textId="77777777" w:rsidR="005A4A62" w:rsidRPr="00D73368" w:rsidRDefault="00000000">
      <w:r w:rsidRPr="00D73368">
        <w:t>☐ Copy of ID / work permit received</w:t>
      </w:r>
    </w:p>
    <w:p w14:paraId="7AF29F78" w14:textId="77777777" w:rsidR="005A4A62" w:rsidRPr="00D73368" w:rsidRDefault="00000000">
      <w:r w:rsidRPr="00D73368">
        <w:t>☐ Personal data completed and processed</w:t>
      </w:r>
    </w:p>
    <w:p w14:paraId="48DCA58C" w14:textId="77777777" w:rsidR="005A4A62" w:rsidRPr="00D73368" w:rsidRDefault="00000000">
      <w:r w:rsidRPr="00D73368">
        <w:t>☐ Pension scheme enrolments and insurance arranged</w:t>
      </w:r>
    </w:p>
    <w:p w14:paraId="53C7B583" w14:textId="77777777" w:rsidR="005A4A62" w:rsidRPr="00D73368" w:rsidRDefault="00000000">
      <w:r w:rsidRPr="00D73368">
        <w:t>☐ Bank details passed on</w:t>
      </w:r>
    </w:p>
    <w:p w14:paraId="2F8B51A3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3. Workplace &amp; IT</w:t>
      </w:r>
    </w:p>
    <w:p w14:paraId="0EC79509" w14:textId="77777777" w:rsidR="005A4A62" w:rsidRPr="00D73368" w:rsidRDefault="00000000">
      <w:r w:rsidRPr="00D73368">
        <w:t>☐ Workstation ready (desk, chair, etc.)</w:t>
      </w:r>
    </w:p>
    <w:p w14:paraId="19AD444D" w14:textId="77777777" w:rsidR="005A4A62" w:rsidRPr="00D73368" w:rsidRDefault="00000000">
      <w:r w:rsidRPr="00D73368">
        <w:t>☐ Laptop provided</w:t>
      </w:r>
    </w:p>
    <w:p w14:paraId="27220322" w14:textId="77777777" w:rsidR="005A4A62" w:rsidRPr="00D73368" w:rsidRDefault="00000000">
      <w:r w:rsidRPr="00D73368">
        <w:t>☐ Telephone (if applicable)</w:t>
      </w:r>
    </w:p>
    <w:p w14:paraId="5EDEFBED" w14:textId="77777777" w:rsidR="005A4A62" w:rsidRPr="00D73368" w:rsidRDefault="00000000">
      <w:r w:rsidRPr="00D73368">
        <w:t>☐ Access to networks / systems (such as: CAD software, ERP, e-mail, etc.)</w:t>
      </w:r>
    </w:p>
    <w:p w14:paraId="2B73A55D" w14:textId="77777777" w:rsidR="005A4A62" w:rsidRPr="00D73368" w:rsidRDefault="00000000">
      <w:r w:rsidRPr="00D73368">
        <w:t>☐ Access pass / keys handed over</w:t>
      </w:r>
    </w:p>
    <w:p w14:paraId="0E9BBAB4" w14:textId="4A1DA572" w:rsidR="00D73368" w:rsidRPr="00D73368" w:rsidRDefault="00000000">
      <w:r w:rsidRPr="00D73368">
        <w:t>☐ Office supplies available</w:t>
      </w:r>
    </w:p>
    <w:p w14:paraId="6E60D66F" w14:textId="77777777" w:rsidR="00D73368" w:rsidRPr="00D73368" w:rsidRDefault="00D73368">
      <w:r w:rsidRPr="00D73368">
        <w:br w:type="page"/>
      </w:r>
    </w:p>
    <w:p w14:paraId="3977F5CE" w14:textId="77777777" w:rsidR="005A4A62" w:rsidRDefault="005A4A62"/>
    <w:p w14:paraId="616B61EC" w14:textId="77777777" w:rsidR="00D73368" w:rsidRPr="00D73368" w:rsidRDefault="00D73368"/>
    <w:p w14:paraId="07563DAC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4. Introduction &amp; instructions</w:t>
      </w:r>
    </w:p>
    <w:p w14:paraId="12889E65" w14:textId="77777777" w:rsidR="005A4A62" w:rsidRPr="00D73368" w:rsidRDefault="00000000">
      <w:r w:rsidRPr="00D73368">
        <w:t>☐ Welcome e-mail sent</w:t>
      </w:r>
    </w:p>
    <w:p w14:paraId="1E3130EE" w14:textId="77777777" w:rsidR="005A4A62" w:rsidRPr="00D73368" w:rsidRDefault="00000000">
      <w:r w:rsidRPr="00D73368">
        <w:t>☐ Introduction with team</w:t>
      </w:r>
    </w:p>
    <w:p w14:paraId="602EE2B1" w14:textId="77777777" w:rsidR="005A4A62" w:rsidRPr="00D73368" w:rsidRDefault="00000000">
      <w:r w:rsidRPr="00D73368">
        <w:t>☐ Tour of office / shop floor</w:t>
      </w:r>
    </w:p>
    <w:p w14:paraId="01BB7E0A" w14:textId="77777777" w:rsidR="005A4A62" w:rsidRPr="00D73368" w:rsidRDefault="00000000">
      <w:r w:rsidRPr="00D73368">
        <w:t>☐ Safety instructions and procedures explained (if applicable)</w:t>
      </w:r>
    </w:p>
    <w:p w14:paraId="10DF0207" w14:textId="77777777" w:rsidR="005A4A62" w:rsidRPr="00D73368" w:rsidRDefault="00000000">
      <w:r w:rsidRPr="00D73368">
        <w:t>☐ Explanation of working hours, breaks, hybrid working</w:t>
      </w:r>
    </w:p>
    <w:p w14:paraId="565D8975" w14:textId="77777777" w:rsidR="005A4A62" w:rsidRPr="00D73368" w:rsidRDefault="00000000">
      <w:r w:rsidRPr="00D73368">
        <w:t>☐ Company policy / code of conduct discussed</w:t>
      </w:r>
    </w:p>
    <w:p w14:paraId="5D6F1FD9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5. Technical Onboarding</w:t>
      </w:r>
    </w:p>
    <w:p w14:paraId="0B25B994" w14:textId="77777777" w:rsidR="005A4A62" w:rsidRPr="00D73368" w:rsidRDefault="00000000">
      <w:r w:rsidRPr="00D73368">
        <w:t>☐ Access to technical tools/software granted</w:t>
      </w:r>
    </w:p>
    <w:p w14:paraId="414D0BE7" w14:textId="77777777" w:rsidR="005A4A62" w:rsidRPr="00D73368" w:rsidRDefault="00000000">
      <w:r w:rsidRPr="00D73368">
        <w:t>☐ Commissioning plan discussed (e.g. by week or by project)</w:t>
      </w:r>
    </w:p>
    <w:p w14:paraId="43CE6C0B" w14:textId="77777777" w:rsidR="005A4A62" w:rsidRPr="00D73368" w:rsidRDefault="00000000">
      <w:r w:rsidRPr="00D73368">
        <w:t>☐ Introduction to current projects / products</w:t>
      </w:r>
    </w:p>
    <w:p w14:paraId="6113B4A4" w14:textId="77777777" w:rsidR="005A4A62" w:rsidRPr="00D73368" w:rsidRDefault="00000000">
      <w:r w:rsidRPr="00D73368">
        <w:t>☐ Technical documentation made available</w:t>
      </w:r>
    </w:p>
    <w:p w14:paraId="4C05DED4" w14:textId="2AB8328F" w:rsidR="00D73368" w:rsidRDefault="00000000">
      <w:r w:rsidRPr="00D73368">
        <w:t>☐ Introduction with relevant departments (R&amp;D, production, QA, etc.)</w:t>
      </w:r>
    </w:p>
    <w:p w14:paraId="777855B0" w14:textId="77777777" w:rsidR="00D73368" w:rsidRDefault="00D73368">
      <w:r>
        <w:br w:type="page"/>
      </w:r>
    </w:p>
    <w:p w14:paraId="02B667C9" w14:textId="77777777" w:rsidR="005A4A62" w:rsidRPr="00D73368" w:rsidRDefault="005A4A62"/>
    <w:p w14:paraId="18425065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6. Guidance &amp; Evaluation</w:t>
      </w:r>
    </w:p>
    <w:p w14:paraId="43130350" w14:textId="77777777" w:rsidR="005A4A62" w:rsidRPr="00D73368" w:rsidRDefault="00000000">
      <w:r w:rsidRPr="00D73368">
        <w:t>☐ Buddy / mentor paired</w:t>
      </w:r>
    </w:p>
    <w:p w14:paraId="4B72FEFC" w14:textId="77777777" w:rsidR="005A4A62" w:rsidRPr="00D73368" w:rsidRDefault="00000000">
      <w:r w:rsidRPr="00D73368">
        <w:t>☐ 1st evaluation scheduled (after 2 weeks)</w:t>
      </w:r>
    </w:p>
    <w:p w14:paraId="15ACEB1B" w14:textId="77777777" w:rsidR="005A4A62" w:rsidRPr="00D73368" w:rsidRDefault="00000000">
      <w:r w:rsidRPr="00D73368">
        <w:t>☐ 2nd evaluation scheduled (after 2 months)</w:t>
      </w:r>
    </w:p>
    <w:p w14:paraId="25C43151" w14:textId="77777777" w:rsidR="005A4A62" w:rsidRPr="00D73368" w:rsidRDefault="00000000">
      <w:r w:rsidRPr="00D73368">
        <w:t>☐ Training needs discussed</w:t>
      </w:r>
    </w:p>
    <w:p w14:paraId="72A4C757" w14:textId="77777777" w:rsidR="005A4A62" w:rsidRPr="00D73368" w:rsidRDefault="00000000">
      <w:r w:rsidRPr="00D73368">
        <w:t>☐ Goals set for first 3 months</w:t>
      </w:r>
    </w:p>
    <w:p w14:paraId="3680496B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7. Other comments/concerns</w:t>
      </w:r>
    </w:p>
    <w:p w14:paraId="728D6E9A" w14:textId="77777777" w:rsidR="005A4A62" w:rsidRPr="00D73368" w:rsidRDefault="00000000">
      <w:r w:rsidRPr="00D73368">
        <w:t>................................................................................................................</w:t>
      </w:r>
    </w:p>
    <w:p w14:paraId="36D8F6E4" w14:textId="77777777" w:rsidR="005A4A62" w:rsidRPr="00D73368" w:rsidRDefault="00000000">
      <w:r w:rsidRPr="00D73368">
        <w:t>................................................................................................................</w:t>
      </w:r>
    </w:p>
    <w:p w14:paraId="3C8466DD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8. Signature</w:t>
      </w:r>
    </w:p>
    <w:p w14:paraId="3E6B048D" w14:textId="77777777" w:rsidR="005A4A62" w:rsidRPr="00D73368" w:rsidRDefault="00000000">
      <w:r w:rsidRPr="00D73368">
        <w:t>Name responsible HR:</w:t>
      </w:r>
    </w:p>
    <w:p w14:paraId="2A9A6E04" w14:textId="77777777" w:rsidR="005A4A62" w:rsidRPr="00D73368" w:rsidRDefault="00000000">
      <w:r w:rsidRPr="00D73368">
        <w:t>Date completed form:</w:t>
      </w:r>
    </w:p>
    <w:p w14:paraId="017B4C4D" w14:textId="77777777" w:rsidR="005A4A62" w:rsidRPr="00D73368" w:rsidRDefault="00000000">
      <w:r w:rsidRPr="00D73368">
        <w:t>Manager's signature:</w:t>
      </w:r>
    </w:p>
    <w:p w14:paraId="722AC5F7" w14:textId="77777777" w:rsidR="005A4A62" w:rsidRPr="00D73368" w:rsidRDefault="00000000">
      <w:r w:rsidRPr="00D73368">
        <w:t>Employee signature:</w:t>
      </w:r>
    </w:p>
    <w:sectPr w:rsidR="005A4A62" w:rsidRPr="00D7336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9E45" w14:textId="77777777" w:rsidR="004E66CD" w:rsidRDefault="004E66CD" w:rsidP="00D73368">
      <w:pPr>
        <w:spacing w:after="0" w:line="240" w:lineRule="auto"/>
      </w:pPr>
      <w:r>
        <w:separator/>
      </w:r>
    </w:p>
  </w:endnote>
  <w:endnote w:type="continuationSeparator" w:id="0">
    <w:p w14:paraId="53442379" w14:textId="77777777" w:rsidR="004E66CD" w:rsidRDefault="004E66CD" w:rsidP="00D7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5570" w14:textId="77777777" w:rsidR="004E66CD" w:rsidRDefault="004E66CD" w:rsidP="00D73368">
      <w:pPr>
        <w:spacing w:after="0" w:line="240" w:lineRule="auto"/>
      </w:pPr>
      <w:r>
        <w:separator/>
      </w:r>
    </w:p>
  </w:footnote>
  <w:footnote w:type="continuationSeparator" w:id="0">
    <w:p w14:paraId="578390FA" w14:textId="77777777" w:rsidR="004E66CD" w:rsidRDefault="004E66CD" w:rsidP="00D7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2CC5" w14:textId="3AECF927" w:rsidR="00D73368" w:rsidRDefault="00D73368">
    <w:pPr>
      <w:pStyle w:val="Koptekst"/>
    </w:pPr>
    <w:r>
      <w:rPr>
        <w:noProof/>
      </w:rPr>
      <w:drawing>
        <wp:inline distT="0" distB="0" distL="0" distR="0" wp14:anchorId="301F1E3E" wp14:editId="5A07E6EA">
          <wp:extent cx="5486400" cy="1132840"/>
          <wp:effectExtent l="0" t="0" r="0" b="0"/>
          <wp:docPr id="13209032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03239" name="Afbeelding 1320903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8378076">
    <w:abstractNumId w:val="8"/>
  </w:num>
  <w:num w:numId="2" w16cid:durableId="1351833089">
    <w:abstractNumId w:val="6"/>
  </w:num>
  <w:num w:numId="3" w16cid:durableId="565145252">
    <w:abstractNumId w:val="5"/>
  </w:num>
  <w:num w:numId="4" w16cid:durableId="1422263073">
    <w:abstractNumId w:val="4"/>
  </w:num>
  <w:num w:numId="5" w16cid:durableId="1137141435">
    <w:abstractNumId w:val="7"/>
  </w:num>
  <w:num w:numId="6" w16cid:durableId="322508195">
    <w:abstractNumId w:val="3"/>
  </w:num>
  <w:num w:numId="7" w16cid:durableId="480391790">
    <w:abstractNumId w:val="2"/>
  </w:num>
  <w:num w:numId="8" w16cid:durableId="826868587">
    <w:abstractNumId w:val="1"/>
  </w:num>
  <w:num w:numId="9" w16cid:durableId="16196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244B"/>
    <w:rsid w:val="0029639D"/>
    <w:rsid w:val="002D78AA"/>
    <w:rsid w:val="00326F90"/>
    <w:rsid w:val="004E66CD"/>
    <w:rsid w:val="005A4A62"/>
    <w:rsid w:val="00AA1D8D"/>
    <w:rsid w:val="00B47730"/>
    <w:rsid w:val="00CB0664"/>
    <w:rsid w:val="00D73368"/>
    <w:rsid w:val="00DA3E5A"/>
    <w:rsid w:val="00DE0E7A"/>
    <w:rsid w:val="00DF7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E78A49"/>
  <w14:defaultImageDpi w14:val="300"/>
  <w15:docId w15:val="{1F131202-CFC8-47CE-8A9D-5019837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docId:2D03DE7F640F9F6D0B121C6DB0CFA2FE</cp:keywords>
  <dc:description>generated by python-docx</dc:description>
  <cp:lastModifiedBy>Gebruiker</cp:lastModifiedBy>
  <cp:revision>2</cp:revision>
  <dcterms:created xsi:type="dcterms:W3CDTF">2025-05-06T12:35:00Z</dcterms:created>
  <dcterms:modified xsi:type="dcterms:W3CDTF">2025-05-06T12:35:00Z</dcterms:modified>
  <cp:category/>
</cp:coreProperties>
</file>