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D8159" w14:textId="77777777" w:rsidR="00421E5C" w:rsidRPr="00F95B83" w:rsidRDefault="00000000">
      <w:pPr>
        <w:pStyle w:val="Titel"/>
        <w:rPr>
          <w:sz w:val="36"/>
          <w:szCs w:val="36"/>
        </w:rPr>
      </w:pPr>
      <w:r w:rsidRPr="00F95B83">
        <w:rPr>
          <w:sz w:val="36"/>
          <w:szCs w:val="36"/>
        </w:rPr>
        <w:t>INTERVIEW REPORT APPLICATION - ENGINEERING VACANCY</w:t>
      </w:r>
    </w:p>
    <w:p w14:paraId="62082333" w14:textId="77777777" w:rsidR="00421E5C" w:rsidRDefault="00000000">
      <w:pPr>
        <w:pStyle w:val="Kop2"/>
      </w:pPr>
      <w:r>
        <w:t>1. General information</w:t>
      </w:r>
    </w:p>
    <w:p w14:paraId="6D3B3CB5" w14:textId="77777777" w:rsidR="00421E5C" w:rsidRDefault="00000000">
      <w:r>
        <w:t>Name of candidate:</w:t>
      </w:r>
    </w:p>
    <w:p w14:paraId="1494DC26" w14:textId="77777777" w:rsidR="00421E5C" w:rsidRDefault="00000000">
      <w:r>
        <w:t>Date interview:</w:t>
      </w:r>
    </w:p>
    <w:p w14:paraId="2DCE62F7" w14:textId="77777777" w:rsidR="00421E5C" w:rsidRDefault="00000000">
      <w:r>
        <w:t>Function:</w:t>
      </w:r>
    </w:p>
    <w:p w14:paraId="61B76A4E" w14:textId="77777777" w:rsidR="00421E5C" w:rsidRDefault="00000000">
      <w:r>
        <w:t>Name interlocutor(s):</w:t>
      </w:r>
    </w:p>
    <w:p w14:paraId="5476249A" w14:textId="77777777" w:rsidR="00421E5C" w:rsidRDefault="00000000">
      <w:r>
        <w:t>Type of interview: ☐ First interview ☐ Second interview ☐ Technical interview ☐ Salary proposal</w:t>
      </w:r>
    </w:p>
    <w:p w14:paraId="536701DC" w14:textId="77777777" w:rsidR="00421E5C" w:rsidRDefault="00000000">
      <w:r>
        <w:t>Conversation format: ☐ Physical ☐ Videocall ☐ Telephone</w:t>
      </w:r>
    </w:p>
    <w:p w14:paraId="31BF2D90" w14:textId="77777777" w:rsidR="00421E5C" w:rsidRDefault="00000000">
      <w:pPr>
        <w:pStyle w:val="Kop2"/>
      </w:pPr>
      <w:r>
        <w:t>2. Education and work experience</w:t>
      </w:r>
    </w:p>
    <w:p w14:paraId="0E43C296" w14:textId="77777777" w:rsidR="00421E5C" w:rsidRDefault="00000000">
      <w:r>
        <w:t>Is the level of education appropriate for the job? ☐ Yes ☐ No ☐ Partially</w:t>
      </w:r>
    </w:p>
    <w:p w14:paraId="588C9CBA" w14:textId="77777777" w:rsidR="00421E5C" w:rsidRDefault="00000000">
      <w:r>
        <w:t>Notes:</w:t>
      </w:r>
    </w:p>
    <w:p w14:paraId="25657A2B" w14:textId="77777777" w:rsidR="00421E5C" w:rsidRDefault="00000000">
      <w:r>
        <w:t>Is the work experience relevant to the position? ☐ Yes ☐ No ☐ Partially</w:t>
      </w:r>
    </w:p>
    <w:p w14:paraId="410C7AFE" w14:textId="77777777" w:rsidR="00421E5C" w:rsidRDefault="00000000">
      <w:r>
        <w:t>Notes:</w:t>
      </w:r>
    </w:p>
    <w:p w14:paraId="16D74508" w14:textId="77777777" w:rsidR="00421E5C" w:rsidRDefault="00000000">
      <w:pPr>
        <w:pStyle w:val="Kop2"/>
      </w:pPr>
      <w:r>
        <w:t>3. Technical competences</w:t>
      </w:r>
    </w:p>
    <w:p w14:paraId="5B8006D1" w14:textId="77777777" w:rsidR="00421E5C" w:rsidRDefault="00000000">
      <w:r>
        <w:t>Command of relevant tools/technologies (such as CAD, Matlab, PLC, etc.): ☐ Excellent ☐ Good ☐ Satisfactory ☐ Unsatisfactory</w:t>
      </w:r>
    </w:p>
    <w:p w14:paraId="599261A2" w14:textId="77777777" w:rsidR="00421E5C" w:rsidRDefault="00000000">
      <w:r>
        <w:t>Notes:</w:t>
      </w:r>
    </w:p>
    <w:p w14:paraId="5FB8584B" w14:textId="77777777" w:rsidR="00421E5C" w:rsidRDefault="00000000">
      <w:r>
        <w:t>Problem-solving ability/analytical thinking: ☐ Excellent ☐ Good ☐ Sufficient ☐ Unsatisfactory</w:t>
      </w:r>
    </w:p>
    <w:p w14:paraId="3E202A49" w14:textId="77777777" w:rsidR="00421E5C" w:rsidRDefault="00000000">
      <w:r>
        <w:t>Notes:</w:t>
      </w:r>
    </w:p>
    <w:p w14:paraId="730301B7" w14:textId="77777777" w:rsidR="00421E5C" w:rsidRDefault="00000000">
      <w:r>
        <w:t>Project experience / case studies discussed? ☐ Yes ☐ No</w:t>
      </w:r>
    </w:p>
    <w:p w14:paraId="5565C975" w14:textId="594ECE75" w:rsidR="00F95B83" w:rsidRDefault="00000000">
      <w:r>
        <w:t>Key points:</w:t>
      </w:r>
    </w:p>
    <w:p w14:paraId="3F533F76" w14:textId="77777777" w:rsidR="00F95B83" w:rsidRDefault="00F95B83">
      <w:r>
        <w:br w:type="page"/>
      </w:r>
    </w:p>
    <w:p w14:paraId="43957FA6" w14:textId="77777777" w:rsidR="00421E5C" w:rsidRDefault="00421E5C"/>
    <w:p w14:paraId="3CEE70A2" w14:textId="77777777" w:rsidR="00421E5C" w:rsidRDefault="00000000">
      <w:pPr>
        <w:pStyle w:val="Kop2"/>
      </w:pPr>
      <w:r>
        <w:t>4. Personal impression &amp; soft skills</w:t>
      </w:r>
    </w:p>
    <w:p w14:paraId="2263DC9B" w14:textId="77777777" w:rsidR="00421E5C" w:rsidRDefault="00000000">
      <w:r>
        <w:t>Communication skills: ☐ Strong ☐ Sufficient ☐ Moderate</w:t>
      </w:r>
    </w:p>
    <w:p w14:paraId="6C12F368" w14:textId="77777777" w:rsidR="00421E5C" w:rsidRDefault="00000000">
      <w:r>
        <w:t>Team cooperation: ☐ Strong ☐ Sufficient ☐ Moderate</w:t>
      </w:r>
    </w:p>
    <w:p w14:paraId="2E10D977" w14:textId="77777777" w:rsidR="00421E5C" w:rsidRDefault="00000000">
      <w:r>
        <w:t>Fit within team and culture (fit)? ☐ Yes ☐ Doubtful ☐ No</w:t>
      </w:r>
    </w:p>
    <w:p w14:paraId="5773674C" w14:textId="77777777" w:rsidR="00421E5C" w:rsidRDefault="00000000">
      <w:r>
        <w:t>Notes:</w:t>
      </w:r>
    </w:p>
    <w:p w14:paraId="014EA9E0" w14:textId="77777777" w:rsidR="00421E5C" w:rsidRDefault="00000000">
      <w:r>
        <w:t>Motivation for the role and the company: ☐ High ☐ Medium ☐ Low</w:t>
      </w:r>
    </w:p>
    <w:p w14:paraId="41D7B2FE" w14:textId="77777777" w:rsidR="00421E5C" w:rsidRDefault="00000000">
      <w:r>
        <w:t>Notes:</w:t>
      </w:r>
    </w:p>
    <w:p w14:paraId="0AFA9218" w14:textId="77777777" w:rsidR="00421E5C" w:rsidRDefault="00000000">
      <w:pPr>
        <w:pStyle w:val="Kop2"/>
      </w:pPr>
      <w:r>
        <w:t>5. Salary indication candidate</w:t>
      </w:r>
    </w:p>
    <w:p w14:paraId="49C35D2A" w14:textId="77777777" w:rsidR="00421E5C" w:rsidRDefault="00000000">
      <w:r>
        <w:t>Said salary indication (gross per month or per hour):</w:t>
      </w:r>
    </w:p>
    <w:p w14:paraId="66D9E1CE" w14:textId="77777777" w:rsidR="00421E5C" w:rsidRDefault="00000000">
      <w:r>
        <w:t>Is this within budget/appropriate for the job? ☐ Yes ☐ No ☐ Doubtful</w:t>
      </w:r>
    </w:p>
    <w:p w14:paraId="4FB89BF6" w14:textId="77777777" w:rsidR="00421E5C" w:rsidRDefault="00000000">
      <w:r>
        <w:t>Notes:</w:t>
      </w:r>
    </w:p>
    <w:p w14:paraId="78441D6E" w14:textId="77777777" w:rsidR="00421E5C" w:rsidRDefault="00000000">
      <w:pPr>
        <w:pStyle w:val="Kop2"/>
      </w:pPr>
      <w:r>
        <w:t>6. Other comments or particularities</w:t>
      </w:r>
    </w:p>
    <w:p w14:paraId="682A08D5" w14:textId="77777777" w:rsidR="00421E5C" w:rsidRDefault="00421E5C"/>
    <w:p w14:paraId="2FA1C798" w14:textId="77777777" w:rsidR="00421E5C" w:rsidRDefault="00000000">
      <w:pPr>
        <w:pStyle w:val="Kop2"/>
      </w:pPr>
      <w:r>
        <w:t>7. Advice and next step</w:t>
      </w:r>
    </w:p>
    <w:p w14:paraId="6C72E17E" w14:textId="77777777" w:rsidR="00421E5C" w:rsidRDefault="00000000">
      <w:r>
        <w:t>General impression: ☐ Very suitable ☐ Suitable ☐ Doubtful ☐ Unsuitable</w:t>
      </w:r>
    </w:p>
    <w:p w14:paraId="0E417F5C" w14:textId="77777777" w:rsidR="00421E5C" w:rsidRDefault="00000000">
      <w:r>
        <w:t>Follow-up action: ☐ Invite for follow-up interview ☐ Reference check ☐ Reject ☐ Other: ____________</w:t>
      </w:r>
    </w:p>
    <w:p w14:paraId="01BFA526" w14:textId="77777777" w:rsidR="00421E5C" w:rsidRDefault="00000000">
      <w:r>
        <w:t>Comments/motivation of opinion:</w:t>
      </w:r>
    </w:p>
    <w:p w14:paraId="302F432D" w14:textId="77777777" w:rsidR="00421E5C" w:rsidRDefault="00000000">
      <w:r>
        <w:t>Name of reviewer:</w:t>
      </w:r>
    </w:p>
    <w:p w14:paraId="2030DAD0" w14:textId="77777777" w:rsidR="00421E5C" w:rsidRDefault="00000000">
      <w:r>
        <w:t>Date completed report:</w:t>
      </w:r>
    </w:p>
    <w:sectPr w:rsidR="00421E5C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B14EE" w14:textId="77777777" w:rsidR="00E569AC" w:rsidRDefault="00E569AC" w:rsidP="00F95B83">
      <w:pPr>
        <w:spacing w:after="0" w:line="240" w:lineRule="auto"/>
      </w:pPr>
      <w:r>
        <w:separator/>
      </w:r>
    </w:p>
  </w:endnote>
  <w:endnote w:type="continuationSeparator" w:id="0">
    <w:p w14:paraId="2E25D0B9" w14:textId="77777777" w:rsidR="00E569AC" w:rsidRDefault="00E569AC" w:rsidP="00F95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46F4D" w14:textId="77777777" w:rsidR="00E569AC" w:rsidRDefault="00E569AC" w:rsidP="00F95B83">
      <w:pPr>
        <w:spacing w:after="0" w:line="240" w:lineRule="auto"/>
      </w:pPr>
      <w:r>
        <w:separator/>
      </w:r>
    </w:p>
  </w:footnote>
  <w:footnote w:type="continuationSeparator" w:id="0">
    <w:p w14:paraId="3E696B03" w14:textId="77777777" w:rsidR="00E569AC" w:rsidRDefault="00E569AC" w:rsidP="00F95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BB2C7" w14:textId="5F21B4CF" w:rsidR="00F95B83" w:rsidRDefault="00F95B83">
    <w:pPr>
      <w:pStyle w:val="Koptekst"/>
    </w:pPr>
    <w:r>
      <w:rPr>
        <w:noProof/>
      </w:rPr>
      <w:drawing>
        <wp:inline distT="0" distB="0" distL="0" distR="0" wp14:anchorId="2B2243DD" wp14:editId="37D3164C">
          <wp:extent cx="5486400" cy="1132840"/>
          <wp:effectExtent l="0" t="0" r="0" b="0"/>
          <wp:docPr id="1739819538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9819538" name="Afbeelding 17398195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1132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61604017">
    <w:abstractNumId w:val="8"/>
  </w:num>
  <w:num w:numId="2" w16cid:durableId="962686167">
    <w:abstractNumId w:val="6"/>
  </w:num>
  <w:num w:numId="3" w16cid:durableId="241455874">
    <w:abstractNumId w:val="5"/>
  </w:num>
  <w:num w:numId="4" w16cid:durableId="552347523">
    <w:abstractNumId w:val="4"/>
  </w:num>
  <w:num w:numId="5" w16cid:durableId="1466391633">
    <w:abstractNumId w:val="7"/>
  </w:num>
  <w:num w:numId="6" w16cid:durableId="1677344892">
    <w:abstractNumId w:val="3"/>
  </w:num>
  <w:num w:numId="7" w16cid:durableId="772166117">
    <w:abstractNumId w:val="2"/>
  </w:num>
  <w:num w:numId="8" w16cid:durableId="816800443">
    <w:abstractNumId w:val="1"/>
  </w:num>
  <w:num w:numId="9" w16cid:durableId="1087968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146E6"/>
    <w:rsid w:val="00421E5C"/>
    <w:rsid w:val="007B200A"/>
    <w:rsid w:val="00845088"/>
    <w:rsid w:val="00AA1D8D"/>
    <w:rsid w:val="00B47730"/>
    <w:rsid w:val="00CB0664"/>
    <w:rsid w:val="00DE6701"/>
    <w:rsid w:val="00DF3F79"/>
    <w:rsid w:val="00E569AC"/>
    <w:rsid w:val="00F95B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EB2CD1"/>
  <w14:defaultImageDpi w14:val="300"/>
  <w15:docId w15:val="{9081143E-DD7E-4D81-AF1D-E348E102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  <w:rPr>
      <w:rFonts w:ascii="Calibri" w:hAnsi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>, docId:A9047018D62E97D5EE393A9D3189868E</cp:keywords>
  <dc:description>generated by python-docx</dc:description>
  <cp:lastModifiedBy>Gebruiker</cp:lastModifiedBy>
  <cp:revision>2</cp:revision>
  <dcterms:created xsi:type="dcterms:W3CDTF">2025-05-06T12:37:00Z</dcterms:created>
  <dcterms:modified xsi:type="dcterms:W3CDTF">2025-05-06T12:37:00Z</dcterms:modified>
  <cp:category/>
</cp:coreProperties>
</file>