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D8159" w14:textId="77777777" w:rsidR="00421E5C" w:rsidRPr="00F95B83" w:rsidRDefault="00000000">
      <w:pPr>
        <w:pStyle w:val="Titel"/>
        <w:rPr>
          <w:sz w:val="36"/>
          <w:szCs w:val="36"/>
        </w:rPr>
      </w:pPr>
      <w:r w:rsidRPr="00F95B83">
        <w:rPr>
          <w:sz w:val="36"/>
          <w:szCs w:val="36"/>
        </w:rPr>
        <w:t>GESPREKSVERSLAG SOLLICITATIE – ENGINEERING VACATURE</w:t>
      </w:r>
    </w:p>
    <w:p w14:paraId="62082333" w14:textId="77777777" w:rsidR="00421E5C" w:rsidRDefault="00000000">
      <w:pPr>
        <w:pStyle w:val="Kop2"/>
      </w:pPr>
      <w:r>
        <w:t>1. Algemene informatie</w:t>
      </w:r>
    </w:p>
    <w:p w14:paraId="6D3B3CB5" w14:textId="77777777" w:rsidR="00421E5C" w:rsidRDefault="00000000">
      <w:r>
        <w:t>Naam kandidaat:</w:t>
      </w:r>
    </w:p>
    <w:p w14:paraId="1494DC26" w14:textId="77777777" w:rsidR="00421E5C" w:rsidRDefault="00000000">
      <w:r>
        <w:t>Datum gesprek:</w:t>
      </w:r>
    </w:p>
    <w:p w14:paraId="2DCE62F7" w14:textId="77777777" w:rsidR="00421E5C" w:rsidRDefault="00000000">
      <w:r>
        <w:t>Functie:</w:t>
      </w:r>
    </w:p>
    <w:p w14:paraId="61B76A4E" w14:textId="77777777" w:rsidR="00421E5C" w:rsidRDefault="00000000">
      <w:r>
        <w:t>Naam gesprekspartner(s):</w:t>
      </w:r>
    </w:p>
    <w:p w14:paraId="5476249A" w14:textId="77777777" w:rsidR="00421E5C" w:rsidRDefault="00000000">
      <w:r>
        <w:t>Soort gesprek: ☐ Eerste gesprek   ☐ Tweede gesprek   ☐ Technisch interview   ☐ Salarisvoorstel</w:t>
      </w:r>
    </w:p>
    <w:p w14:paraId="536701DC" w14:textId="77777777" w:rsidR="00421E5C" w:rsidRDefault="00000000">
      <w:r>
        <w:t>Gespreksvorm: ☐ Fysiek   ☐ Videocall   ☐ Telefonisch</w:t>
      </w:r>
    </w:p>
    <w:p w14:paraId="31BF2D90" w14:textId="77777777" w:rsidR="00421E5C" w:rsidRDefault="00000000">
      <w:pPr>
        <w:pStyle w:val="Kop2"/>
      </w:pPr>
      <w:r>
        <w:t>2. Opleiding en werkervaring</w:t>
      </w:r>
    </w:p>
    <w:p w14:paraId="0E43C296" w14:textId="77777777" w:rsidR="00421E5C" w:rsidRDefault="00000000">
      <w:r>
        <w:t>Is het opleidingsniveau passend voor de functie? ☐ Ja   ☐ Nee   ☐ Gedeeltelijk</w:t>
      </w:r>
    </w:p>
    <w:p w14:paraId="588C9CBA" w14:textId="77777777" w:rsidR="00421E5C" w:rsidRDefault="00000000">
      <w:r>
        <w:t>Toelichting:</w:t>
      </w:r>
    </w:p>
    <w:p w14:paraId="25657A2B" w14:textId="77777777" w:rsidR="00421E5C" w:rsidRDefault="00000000">
      <w:r>
        <w:t>Is de werkervaring relevant voor de functie? ☐ Ja   ☐ Nee   ☐ Gedeeltelijk</w:t>
      </w:r>
    </w:p>
    <w:p w14:paraId="410C7AFE" w14:textId="77777777" w:rsidR="00421E5C" w:rsidRDefault="00000000">
      <w:r>
        <w:t>Toelichting:</w:t>
      </w:r>
    </w:p>
    <w:p w14:paraId="16D74508" w14:textId="77777777" w:rsidR="00421E5C" w:rsidRDefault="00000000">
      <w:pPr>
        <w:pStyle w:val="Kop2"/>
      </w:pPr>
      <w:r>
        <w:t>3. Technische competenties</w:t>
      </w:r>
    </w:p>
    <w:p w14:paraId="5B8006D1" w14:textId="77777777" w:rsidR="00421E5C" w:rsidRDefault="00000000">
      <w:r>
        <w:t>Beheersing van relevante tools/technologieën (zoals CAD, Matlab, PLC, etc.): ☐ Uitstekend   ☐ Goed   ☐ Voldoende   ☐ Onvoldoende</w:t>
      </w:r>
    </w:p>
    <w:p w14:paraId="599261A2" w14:textId="77777777" w:rsidR="00421E5C" w:rsidRDefault="00000000">
      <w:r>
        <w:t>Toelichting:</w:t>
      </w:r>
    </w:p>
    <w:p w14:paraId="5FB8584B" w14:textId="77777777" w:rsidR="00421E5C" w:rsidRDefault="00000000">
      <w:r>
        <w:t>Probleemoplossend vermogen / analytisch denken: ☐ Uitstekend   ☐ Goed   ☐ Voldoende   ☐ Onvoldoende</w:t>
      </w:r>
    </w:p>
    <w:p w14:paraId="3E202A49" w14:textId="77777777" w:rsidR="00421E5C" w:rsidRDefault="00000000">
      <w:r>
        <w:t>Toelichting:</w:t>
      </w:r>
    </w:p>
    <w:p w14:paraId="730301B7" w14:textId="77777777" w:rsidR="00421E5C" w:rsidRDefault="00000000">
      <w:r>
        <w:t>Projectervaring / praktijkvoorbeelden besproken? ☐ Ja   ☐ Nee</w:t>
      </w:r>
    </w:p>
    <w:p w14:paraId="5565C975" w14:textId="594ECE75" w:rsidR="00F95B83" w:rsidRDefault="00000000">
      <w:proofErr w:type="spellStart"/>
      <w:r>
        <w:t>Belangrijkste</w:t>
      </w:r>
      <w:proofErr w:type="spellEnd"/>
      <w:r>
        <w:t xml:space="preserve"> </w:t>
      </w:r>
      <w:proofErr w:type="spellStart"/>
      <w:r>
        <w:t>punten</w:t>
      </w:r>
      <w:proofErr w:type="spellEnd"/>
      <w:r>
        <w:t>:</w:t>
      </w:r>
    </w:p>
    <w:p w14:paraId="3F533F76" w14:textId="77777777" w:rsidR="00F95B83" w:rsidRDefault="00F95B83">
      <w:r>
        <w:br w:type="page"/>
      </w:r>
    </w:p>
    <w:p w14:paraId="43957FA6" w14:textId="77777777" w:rsidR="00421E5C" w:rsidRDefault="00421E5C"/>
    <w:p w14:paraId="3CEE70A2" w14:textId="77777777" w:rsidR="00421E5C" w:rsidRDefault="00000000">
      <w:pPr>
        <w:pStyle w:val="Kop2"/>
      </w:pPr>
      <w:r>
        <w:t>4. Persoonlijke indruk &amp; soft skills</w:t>
      </w:r>
    </w:p>
    <w:p w14:paraId="2263DC9B" w14:textId="77777777" w:rsidR="00421E5C" w:rsidRDefault="00000000">
      <w:proofErr w:type="spellStart"/>
      <w:r>
        <w:t>Communicatieve</w:t>
      </w:r>
      <w:proofErr w:type="spellEnd"/>
      <w:r>
        <w:t xml:space="preserve"> </w:t>
      </w:r>
      <w:proofErr w:type="spellStart"/>
      <w:r>
        <w:t>vaardigheden</w:t>
      </w:r>
      <w:proofErr w:type="spellEnd"/>
      <w:r>
        <w:t>: ☐ Sterk   ☐ Voldoende   ☐ Matig</w:t>
      </w:r>
    </w:p>
    <w:p w14:paraId="6C12F368" w14:textId="77777777" w:rsidR="00421E5C" w:rsidRDefault="00000000">
      <w:r>
        <w:t>Samenwerken in een team: ☐ Sterk   ☐ Voldoende   ☐ Matig</w:t>
      </w:r>
    </w:p>
    <w:p w14:paraId="2E10D977" w14:textId="77777777" w:rsidR="00421E5C" w:rsidRDefault="00000000">
      <w:r>
        <w:t>Passend binnen team en cultuur (fit)? ☐ Ja   ☐ Twijfelachtig   ☐ Nee</w:t>
      </w:r>
    </w:p>
    <w:p w14:paraId="5773674C" w14:textId="77777777" w:rsidR="00421E5C" w:rsidRDefault="00000000">
      <w:r>
        <w:t>Toelichting:</w:t>
      </w:r>
    </w:p>
    <w:p w14:paraId="014EA9E0" w14:textId="77777777" w:rsidR="00421E5C" w:rsidRDefault="00000000">
      <w:r>
        <w:t>Motivatie voor de rol en het bedrijf: ☐ Hoog   ☐ Gemiddeld   ☐ Laag</w:t>
      </w:r>
    </w:p>
    <w:p w14:paraId="41D7B2FE" w14:textId="77777777" w:rsidR="00421E5C" w:rsidRDefault="00000000">
      <w:r>
        <w:t>Toelichting:</w:t>
      </w:r>
    </w:p>
    <w:p w14:paraId="0AFA9218" w14:textId="77777777" w:rsidR="00421E5C" w:rsidRDefault="00000000">
      <w:pPr>
        <w:pStyle w:val="Kop2"/>
      </w:pPr>
      <w:r>
        <w:t>5. Salarisindicatie kandidaat</w:t>
      </w:r>
    </w:p>
    <w:p w14:paraId="49C35D2A" w14:textId="77777777" w:rsidR="00421E5C" w:rsidRDefault="00000000">
      <w:r>
        <w:t>Genoemde salarisindicatie (bruto per maand of per uur):</w:t>
      </w:r>
    </w:p>
    <w:p w14:paraId="66D9E1CE" w14:textId="77777777" w:rsidR="00421E5C" w:rsidRDefault="00000000">
      <w:r>
        <w:t>Is dit binnen budget / passend bij de functie? ☐ Ja   ☐ Nee   ☐ Twijfelachtig</w:t>
      </w:r>
    </w:p>
    <w:p w14:paraId="4FB89BF6" w14:textId="77777777" w:rsidR="00421E5C" w:rsidRDefault="00000000">
      <w:r>
        <w:t>Toelichting:</w:t>
      </w:r>
    </w:p>
    <w:p w14:paraId="78441D6E" w14:textId="77777777" w:rsidR="00421E5C" w:rsidRDefault="00000000">
      <w:pPr>
        <w:pStyle w:val="Kop2"/>
      </w:pPr>
      <w:r>
        <w:t>6. Overige opmerkingen of bijzonderheden</w:t>
      </w:r>
    </w:p>
    <w:p w14:paraId="682A08D5" w14:textId="77777777" w:rsidR="00421E5C" w:rsidRDefault="00421E5C"/>
    <w:p w14:paraId="2FA1C798" w14:textId="77777777" w:rsidR="00421E5C" w:rsidRDefault="00000000">
      <w:pPr>
        <w:pStyle w:val="Kop2"/>
      </w:pPr>
      <w:r>
        <w:t>7. Advies en vervolgstap</w:t>
      </w:r>
    </w:p>
    <w:p w14:paraId="6C72E17E" w14:textId="77777777" w:rsidR="00421E5C" w:rsidRDefault="00000000">
      <w:r>
        <w:t>Algemene indruk: ☐ Zeer geschikt   ☐ Geschikt   ☐ Twijfel   ☐ Ongeschikt</w:t>
      </w:r>
    </w:p>
    <w:p w14:paraId="0E417F5C" w14:textId="77777777" w:rsidR="00421E5C" w:rsidRDefault="00000000">
      <w:r>
        <w:t>Vervolgactie: ☐ Uitnodigen voor vervolggesprek   ☐ Referentiecheck   ☐ Afwijzen   ☐ Anders: ____________</w:t>
      </w:r>
    </w:p>
    <w:p w14:paraId="01BFA526" w14:textId="77777777" w:rsidR="00421E5C" w:rsidRDefault="00000000">
      <w:r>
        <w:t>Opmerkingen / motivatie van het advies:</w:t>
      </w:r>
    </w:p>
    <w:p w14:paraId="302F432D" w14:textId="77777777" w:rsidR="00421E5C" w:rsidRDefault="00000000">
      <w:r>
        <w:t>Naam beoordelaar:</w:t>
      </w:r>
    </w:p>
    <w:p w14:paraId="2030DAD0" w14:textId="77777777" w:rsidR="00421E5C" w:rsidRDefault="00000000">
      <w:r>
        <w:t>Datum invullen verslag:</w:t>
      </w:r>
    </w:p>
    <w:sectPr w:rsidR="00421E5C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F3577" w14:textId="77777777" w:rsidR="00845088" w:rsidRDefault="00845088" w:rsidP="00F95B83">
      <w:pPr>
        <w:spacing w:after="0" w:line="240" w:lineRule="auto"/>
      </w:pPr>
      <w:r>
        <w:separator/>
      </w:r>
    </w:p>
  </w:endnote>
  <w:endnote w:type="continuationSeparator" w:id="0">
    <w:p w14:paraId="462C54CD" w14:textId="77777777" w:rsidR="00845088" w:rsidRDefault="00845088" w:rsidP="00F9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44064" w14:textId="77777777" w:rsidR="00845088" w:rsidRDefault="00845088" w:rsidP="00F95B83">
      <w:pPr>
        <w:spacing w:after="0" w:line="240" w:lineRule="auto"/>
      </w:pPr>
      <w:r>
        <w:separator/>
      </w:r>
    </w:p>
  </w:footnote>
  <w:footnote w:type="continuationSeparator" w:id="0">
    <w:p w14:paraId="64824991" w14:textId="77777777" w:rsidR="00845088" w:rsidRDefault="00845088" w:rsidP="00F95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BB2C7" w14:textId="5F21B4CF" w:rsidR="00F95B83" w:rsidRDefault="00F95B83">
    <w:pPr>
      <w:pStyle w:val="Koptekst"/>
    </w:pPr>
    <w:r>
      <w:rPr>
        <w:noProof/>
      </w:rPr>
      <w:drawing>
        <wp:inline distT="0" distB="0" distL="0" distR="0" wp14:anchorId="2B2243DD" wp14:editId="37D3164C">
          <wp:extent cx="5486400" cy="1132840"/>
          <wp:effectExtent l="0" t="0" r="0" b="0"/>
          <wp:docPr id="1739819538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819538" name="Afbeelding 17398195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61604017">
    <w:abstractNumId w:val="8"/>
  </w:num>
  <w:num w:numId="2" w16cid:durableId="962686167">
    <w:abstractNumId w:val="6"/>
  </w:num>
  <w:num w:numId="3" w16cid:durableId="241455874">
    <w:abstractNumId w:val="5"/>
  </w:num>
  <w:num w:numId="4" w16cid:durableId="552347523">
    <w:abstractNumId w:val="4"/>
  </w:num>
  <w:num w:numId="5" w16cid:durableId="1466391633">
    <w:abstractNumId w:val="7"/>
  </w:num>
  <w:num w:numId="6" w16cid:durableId="1677344892">
    <w:abstractNumId w:val="3"/>
  </w:num>
  <w:num w:numId="7" w16cid:durableId="772166117">
    <w:abstractNumId w:val="2"/>
  </w:num>
  <w:num w:numId="8" w16cid:durableId="816800443">
    <w:abstractNumId w:val="1"/>
  </w:num>
  <w:num w:numId="9" w16cid:durableId="1087968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21E5C"/>
    <w:rsid w:val="00845088"/>
    <w:rsid w:val="00AA1D8D"/>
    <w:rsid w:val="00B47730"/>
    <w:rsid w:val="00CB0664"/>
    <w:rsid w:val="00DE6701"/>
    <w:rsid w:val="00F95B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EB2CD1"/>
  <w14:defaultImageDpi w14:val="300"/>
  <w15:docId w15:val="{9081143E-DD7E-4D81-AF1D-E348E102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Gebruiker</cp:lastModifiedBy>
  <cp:revision>2</cp:revision>
  <dcterms:created xsi:type="dcterms:W3CDTF">2025-05-06T11:48:00Z</dcterms:created>
  <dcterms:modified xsi:type="dcterms:W3CDTF">2025-05-06T11:48:00Z</dcterms:modified>
  <cp:category/>
</cp:coreProperties>
</file>